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BF87" w14:textId="5EB40C86" w:rsidR="005E57CF" w:rsidRPr="00CB1D54" w:rsidRDefault="005E57CF" w:rsidP="005E57CF">
      <w:pPr>
        <w:pStyle w:val="Title"/>
        <w:rPr>
          <w:b/>
          <w:bCs/>
          <w:sz w:val="36"/>
          <w:szCs w:val="36"/>
        </w:rPr>
      </w:pPr>
      <w:r w:rsidRPr="00CB1D54">
        <w:rPr>
          <w:b/>
          <w:bCs/>
          <w:sz w:val="36"/>
          <w:szCs w:val="36"/>
        </w:rPr>
        <w:t>ROTARY CLUB OF WHEATON</w:t>
      </w:r>
    </w:p>
    <w:p w14:paraId="317573B0" w14:textId="77777777" w:rsidR="005E57CF" w:rsidRPr="00CB1D54" w:rsidRDefault="005E57CF" w:rsidP="005E57CF">
      <w:pPr>
        <w:pStyle w:val="Title"/>
        <w:rPr>
          <w:b/>
          <w:bCs/>
          <w:sz w:val="32"/>
          <w:szCs w:val="32"/>
        </w:rPr>
      </w:pPr>
      <w:r w:rsidRPr="00CB1D54">
        <w:rPr>
          <w:b/>
          <w:bCs/>
          <w:sz w:val="32"/>
          <w:szCs w:val="32"/>
        </w:rPr>
        <w:t>JUNIOR/SENIOR COLLAGE SCHOLARSHIP APPLICATION</w:t>
      </w:r>
    </w:p>
    <w:p w14:paraId="06F99036" w14:textId="77777777" w:rsidR="00EE2FF9" w:rsidRDefault="00000000" w:rsidP="00EE2FF9">
      <w:r>
        <w:t>Please complete the following form. You may type directly into the gray fields.</w:t>
      </w:r>
      <w:r>
        <w:br/>
      </w:r>
    </w:p>
    <w:p w14:paraId="1F7818AB" w14:textId="38649D76" w:rsidR="008C5D6C" w:rsidRPr="00DE1291" w:rsidRDefault="00000000" w:rsidP="00EE2FF9">
      <w:p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DE1291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Personal Information</w:t>
      </w:r>
    </w:p>
    <w:p w14:paraId="5D572A8A" w14:textId="77777777" w:rsidR="008C5D6C" w:rsidRDefault="00000000">
      <w:r>
        <w:t>Name:</w:t>
      </w:r>
      <w:r>
        <w:rPr>
          <w:highlight w:val="cyan"/>
        </w:rPr>
        <w:t xml:space="preserve">                                                            </w:t>
      </w:r>
    </w:p>
    <w:p w14:paraId="7407E8D7" w14:textId="77777777" w:rsidR="008C5D6C" w:rsidRDefault="00000000">
      <w:r>
        <w:t>Current Address:</w:t>
      </w:r>
      <w:r>
        <w:rPr>
          <w:highlight w:val="cyan"/>
        </w:rPr>
        <w:t xml:space="preserve">                                                            </w:t>
      </w:r>
    </w:p>
    <w:p w14:paraId="6C4E5825" w14:textId="5C1AF9B7" w:rsidR="005E57CF" w:rsidRDefault="005E57CF">
      <w:r>
        <w:t xml:space="preserve">Home </w:t>
      </w:r>
      <w:r w:rsidR="00000000">
        <w:t>phone:</w:t>
      </w:r>
    </w:p>
    <w:p w14:paraId="6E7C71D8" w14:textId="3D241730" w:rsidR="008C5D6C" w:rsidRDefault="005E57CF">
      <w:r>
        <w:t>Cell phone</w:t>
      </w:r>
      <w:r w:rsidR="00000000">
        <w:rPr>
          <w:highlight w:val="cyan"/>
        </w:rPr>
        <w:t xml:space="preserve">                                                            </w:t>
      </w:r>
    </w:p>
    <w:p w14:paraId="3728617B" w14:textId="77777777" w:rsidR="008C5D6C" w:rsidRDefault="00000000">
      <w:r>
        <w:t>Date of Birth:</w:t>
      </w:r>
      <w:r>
        <w:rPr>
          <w:highlight w:val="cyan"/>
        </w:rPr>
        <w:t xml:space="preserve">                                                            </w:t>
      </w:r>
    </w:p>
    <w:p w14:paraId="233088D2" w14:textId="77777777" w:rsidR="008C5D6C" w:rsidRDefault="00000000">
      <w:r>
        <w:t>Permanent Address:</w:t>
      </w:r>
      <w:r>
        <w:rPr>
          <w:highlight w:val="cyan"/>
        </w:rPr>
        <w:t xml:space="preserve">                                                            </w:t>
      </w:r>
    </w:p>
    <w:p w14:paraId="17FDB1AA" w14:textId="165311FD" w:rsidR="008C5D6C" w:rsidRDefault="00000000">
      <w:r>
        <w:br/>
        <w:t xml:space="preserve">What prompted you to seek a </w:t>
      </w:r>
      <w:r w:rsidR="005E57CF">
        <w:t>Rotary Club of Wheaton</w:t>
      </w:r>
      <w:r>
        <w:t xml:space="preserve"> Scholarship? (Check all that apply)</w:t>
      </w:r>
    </w:p>
    <w:p w14:paraId="7A958445" w14:textId="24A5640B" w:rsidR="008C5D6C" w:rsidRDefault="00000000">
      <w:proofErr w:type="gramStart"/>
      <w:r>
        <w:t>[  ]</w:t>
      </w:r>
      <w:proofErr w:type="gramEnd"/>
      <w:r>
        <w:t xml:space="preserve"> Friend/Relative  </w:t>
      </w:r>
      <w:proofErr w:type="gramStart"/>
      <w:r>
        <w:t xml:space="preserve">   [ </w:t>
      </w:r>
      <w:r>
        <w:t xml:space="preserve"> ]</w:t>
      </w:r>
      <w:proofErr w:type="gramEnd"/>
      <w:r>
        <w:t xml:space="preserve"> College/School  </w:t>
      </w:r>
      <w:proofErr w:type="gramStart"/>
      <w:r>
        <w:t xml:space="preserve">   [  ]</w:t>
      </w:r>
      <w:proofErr w:type="gramEnd"/>
      <w:r>
        <w:t xml:space="preserve"> </w:t>
      </w:r>
      <w:r w:rsidR="005E57CF">
        <w:t xml:space="preserve">Webpage  </w:t>
      </w:r>
      <w:proofErr w:type="gramStart"/>
      <w:r w:rsidR="005E57CF">
        <w:t xml:space="preserve">   [  ]</w:t>
      </w:r>
      <w:proofErr w:type="gramEnd"/>
      <w:r w:rsidR="005E57CF">
        <w:t xml:space="preserve"> Other ____________</w:t>
      </w:r>
      <w:r w:rsidR="005E57CF">
        <w:br/>
      </w:r>
      <w:r>
        <w:br/>
      </w:r>
    </w:p>
    <w:p w14:paraId="55005023" w14:textId="77777777" w:rsidR="008C5D6C" w:rsidRDefault="00000000">
      <w:pPr>
        <w:pStyle w:val="Heading1"/>
      </w:pPr>
      <w:r>
        <w:t>Education</w:t>
      </w:r>
    </w:p>
    <w:p w14:paraId="080F3F56" w14:textId="77777777" w:rsidR="008C5D6C" w:rsidRDefault="00000000">
      <w:r>
        <w:t>High School Name:</w:t>
      </w:r>
      <w:r>
        <w:rPr>
          <w:highlight w:val="cyan"/>
        </w:rPr>
        <w:t xml:space="preserve">                                                            </w:t>
      </w:r>
    </w:p>
    <w:p w14:paraId="4BFD79F1" w14:textId="77777777" w:rsidR="008C5D6C" w:rsidRDefault="00000000">
      <w:r>
        <w:t>Location:</w:t>
      </w:r>
      <w:r>
        <w:rPr>
          <w:highlight w:val="cyan"/>
        </w:rPr>
        <w:t xml:space="preserve">                                                            </w:t>
      </w:r>
    </w:p>
    <w:p w14:paraId="563BF920" w14:textId="77777777" w:rsidR="008C5D6C" w:rsidRDefault="00000000">
      <w:r>
        <w:t>Graduation Date:</w:t>
      </w:r>
      <w:r>
        <w:rPr>
          <w:highlight w:val="cyan"/>
        </w:rPr>
        <w:t xml:space="preserve">                                                            </w:t>
      </w:r>
    </w:p>
    <w:p w14:paraId="55D13403" w14:textId="77777777" w:rsidR="008C5D6C" w:rsidRDefault="00000000">
      <w:r>
        <w:t>Extracurricular Activities in High School:</w:t>
      </w:r>
    </w:p>
    <w:p w14:paraId="55C54CCD" w14:textId="77777777" w:rsidR="008C5D6C" w:rsidRDefault="00000000">
      <w:r>
        <w:rPr>
          <w:highlight w:val="cyan"/>
        </w:rPr>
        <w:t xml:space="preserve">                                                                                                    </w:t>
      </w:r>
    </w:p>
    <w:p w14:paraId="0D203C07" w14:textId="77777777" w:rsidR="008C5D6C" w:rsidRDefault="00000000">
      <w:r>
        <w:t>College/University Name and Location:</w:t>
      </w:r>
      <w:r>
        <w:rPr>
          <w:highlight w:val="cyan"/>
        </w:rPr>
        <w:t xml:space="preserve">                                                            </w:t>
      </w:r>
    </w:p>
    <w:p w14:paraId="28AB8D12" w14:textId="77777777" w:rsidR="008C5D6C" w:rsidRDefault="00000000">
      <w:r>
        <w:t>Dates Attended:</w:t>
      </w:r>
      <w:r>
        <w:rPr>
          <w:highlight w:val="cyan"/>
        </w:rPr>
        <w:t xml:space="preserve">                                                            </w:t>
      </w:r>
    </w:p>
    <w:p w14:paraId="584FABAD" w14:textId="77777777" w:rsidR="008C5D6C" w:rsidRDefault="00000000">
      <w:r>
        <w:t>Major / Minor:</w:t>
      </w:r>
      <w:r>
        <w:rPr>
          <w:highlight w:val="cyan"/>
        </w:rPr>
        <w:t xml:space="preserve">                                                            </w:t>
      </w:r>
    </w:p>
    <w:p w14:paraId="79364289" w14:textId="074405BF" w:rsidR="008C5D6C" w:rsidRDefault="00000000">
      <w:r>
        <w:t>Extracurricular Activities in College:</w:t>
      </w:r>
      <w:r>
        <w:rPr>
          <w:highlight w:val="cyan"/>
        </w:rPr>
        <w:t xml:space="preserve">                                                                                                   </w:t>
      </w:r>
    </w:p>
    <w:p w14:paraId="31A368F2" w14:textId="77777777" w:rsidR="008C5D6C" w:rsidRDefault="00000000">
      <w:pPr>
        <w:pStyle w:val="Heading1"/>
      </w:pPr>
      <w:r>
        <w:lastRenderedPageBreak/>
        <w:t>Employment History</w:t>
      </w:r>
    </w:p>
    <w:p w14:paraId="64FDEA66" w14:textId="77777777" w:rsidR="008C5D6C" w:rsidRDefault="00000000">
      <w:r>
        <w:t>Company Name:</w:t>
      </w:r>
      <w:r>
        <w:rPr>
          <w:highlight w:val="cyan"/>
        </w:rPr>
        <w:t xml:space="preserve">                                                            </w:t>
      </w:r>
    </w:p>
    <w:p w14:paraId="7C1626C3" w14:textId="77777777" w:rsidR="008C5D6C" w:rsidRDefault="00000000">
      <w:r>
        <w:t>[  ] Part-Time     [  ] Full-Time</w:t>
      </w:r>
    </w:p>
    <w:p w14:paraId="78DA13A1" w14:textId="77777777" w:rsidR="008C5D6C" w:rsidRDefault="00000000">
      <w:r>
        <w:t>Address:</w:t>
      </w:r>
      <w:r>
        <w:rPr>
          <w:highlight w:val="cyan"/>
        </w:rPr>
        <w:t xml:space="preserve">                                                            </w:t>
      </w:r>
    </w:p>
    <w:p w14:paraId="612FED04" w14:textId="77777777" w:rsidR="008C5D6C" w:rsidRDefault="00000000">
      <w:r>
        <w:t xml:space="preserve">Worked </w:t>
      </w:r>
      <w:r>
        <w:t>From/To:</w:t>
      </w:r>
      <w:r>
        <w:rPr>
          <w:highlight w:val="cyan"/>
        </w:rPr>
        <w:t xml:space="preserve">                                                            </w:t>
      </w:r>
    </w:p>
    <w:p w14:paraId="06A49117" w14:textId="77777777" w:rsidR="008C5D6C" w:rsidRDefault="00000000">
      <w:r>
        <w:t>Company Name:</w:t>
      </w:r>
      <w:r>
        <w:rPr>
          <w:highlight w:val="cyan"/>
        </w:rPr>
        <w:t xml:space="preserve">                                                            </w:t>
      </w:r>
    </w:p>
    <w:p w14:paraId="725EE2A3" w14:textId="77777777" w:rsidR="008C5D6C" w:rsidRDefault="00000000">
      <w:r>
        <w:t>[  ] Part-Time     [  ] Full-Time</w:t>
      </w:r>
    </w:p>
    <w:p w14:paraId="3D298BC3" w14:textId="77777777" w:rsidR="008C5D6C" w:rsidRDefault="00000000">
      <w:r>
        <w:t>Address:</w:t>
      </w:r>
      <w:r>
        <w:rPr>
          <w:highlight w:val="cyan"/>
        </w:rPr>
        <w:t xml:space="preserve">                                                            </w:t>
      </w:r>
    </w:p>
    <w:p w14:paraId="7DE39E1D" w14:textId="77777777" w:rsidR="008C5D6C" w:rsidRDefault="00000000">
      <w:r>
        <w:t>Worked From/To:</w:t>
      </w:r>
      <w:r>
        <w:rPr>
          <w:highlight w:val="cyan"/>
        </w:rPr>
        <w:t xml:space="preserve">                                                            </w:t>
      </w:r>
    </w:p>
    <w:p w14:paraId="2035BC6B" w14:textId="77777777" w:rsidR="008C5D6C" w:rsidRDefault="00000000">
      <w:r>
        <w:t>Company Name:</w:t>
      </w:r>
      <w:r>
        <w:rPr>
          <w:highlight w:val="cyan"/>
        </w:rPr>
        <w:t xml:space="preserve">                                                            </w:t>
      </w:r>
    </w:p>
    <w:p w14:paraId="488A0E57" w14:textId="77777777" w:rsidR="008C5D6C" w:rsidRDefault="00000000">
      <w:r>
        <w:t>[  ] Part-Time     [  ] Full-Time</w:t>
      </w:r>
    </w:p>
    <w:p w14:paraId="735505A8" w14:textId="77777777" w:rsidR="008C5D6C" w:rsidRDefault="00000000">
      <w:r>
        <w:t>Address:</w:t>
      </w:r>
      <w:r>
        <w:rPr>
          <w:highlight w:val="cyan"/>
        </w:rPr>
        <w:t xml:space="preserve">                                                            </w:t>
      </w:r>
    </w:p>
    <w:p w14:paraId="1FC6E702" w14:textId="77777777" w:rsidR="008C5D6C" w:rsidRDefault="00000000">
      <w:r>
        <w:t>Worked From/To:</w:t>
      </w:r>
      <w:r>
        <w:rPr>
          <w:highlight w:val="cyan"/>
        </w:rPr>
        <w:t xml:space="preserve">                                                            </w:t>
      </w:r>
    </w:p>
    <w:p w14:paraId="2C98FDA3" w14:textId="77777777" w:rsidR="008C5D6C" w:rsidRDefault="00000000">
      <w:pPr>
        <w:pStyle w:val="Heading1"/>
      </w:pPr>
      <w:r>
        <w:t>References</w:t>
      </w:r>
    </w:p>
    <w:p w14:paraId="04471BC1" w14:textId="77777777" w:rsidR="008C5D6C" w:rsidRDefault="00000000">
      <w:r>
        <w:t>Submit two letters of recommendation.</w:t>
      </w:r>
    </w:p>
    <w:p w14:paraId="37005DCE" w14:textId="77777777" w:rsidR="008C5D6C" w:rsidRDefault="00000000">
      <w:r>
        <w:t>Name of Reference 1:</w:t>
      </w:r>
      <w:r>
        <w:rPr>
          <w:highlight w:val="cyan"/>
        </w:rPr>
        <w:t xml:space="preserve">                                                            </w:t>
      </w:r>
    </w:p>
    <w:p w14:paraId="241B8580" w14:textId="77777777" w:rsidR="008C5D6C" w:rsidRDefault="00000000">
      <w:r>
        <w:t>Years Known:</w:t>
      </w:r>
      <w:r>
        <w:rPr>
          <w:highlight w:val="cyan"/>
        </w:rPr>
        <w:t xml:space="preserve">                                                            </w:t>
      </w:r>
    </w:p>
    <w:p w14:paraId="4EDD34EC" w14:textId="77777777" w:rsidR="008C5D6C" w:rsidRDefault="00000000">
      <w:r>
        <w:t>Name of Reference 2:</w:t>
      </w:r>
      <w:r>
        <w:rPr>
          <w:highlight w:val="cyan"/>
        </w:rPr>
        <w:t xml:space="preserve">                                                            </w:t>
      </w:r>
    </w:p>
    <w:p w14:paraId="17442F22" w14:textId="77777777" w:rsidR="008C5D6C" w:rsidRDefault="00000000">
      <w:r>
        <w:t>Years Known:</w:t>
      </w:r>
      <w:r>
        <w:rPr>
          <w:highlight w:val="cyan"/>
        </w:rPr>
        <w:t xml:space="preserve">                                                            </w:t>
      </w:r>
    </w:p>
    <w:p w14:paraId="2DD0E652" w14:textId="77777777" w:rsidR="008C5D6C" w:rsidRDefault="00000000">
      <w:pPr>
        <w:pStyle w:val="Heading1"/>
      </w:pPr>
      <w:r>
        <w:t>Financial Resources</w:t>
      </w:r>
    </w:p>
    <w:p w14:paraId="4220AFC1" w14:textId="77777777" w:rsidR="008C5D6C" w:rsidRDefault="00000000">
      <w:r>
        <w:t>Summary of financial support and expenses (Freshman/Sophomore years):</w:t>
      </w:r>
    </w:p>
    <w:p w14:paraId="7B036264" w14:textId="77777777" w:rsidR="008C5D6C" w:rsidRDefault="00000000">
      <w:r>
        <w:rPr>
          <w:highlight w:val="cyan"/>
        </w:rPr>
        <w:t xml:space="preserve">                                                                                                    </w:t>
      </w:r>
    </w:p>
    <w:p w14:paraId="3B2F7C68" w14:textId="77777777" w:rsidR="005E57CF" w:rsidRDefault="005E57CF"/>
    <w:p w14:paraId="4CD5A6AD" w14:textId="43A014DF" w:rsidR="008C5D6C" w:rsidRDefault="00000000">
      <w:r>
        <w:t>Projected support and expenses (Junior/Senior years):</w:t>
      </w:r>
      <w:r>
        <w:rPr>
          <w:highlight w:val="cyan"/>
        </w:rPr>
        <w:t xml:space="preserve">                                                                                              </w:t>
      </w:r>
    </w:p>
    <w:p w14:paraId="3B6811EA" w14:textId="77777777" w:rsidR="008C5D6C" w:rsidRDefault="00000000">
      <w:pPr>
        <w:pStyle w:val="Heading1"/>
      </w:pPr>
      <w:r>
        <w:lastRenderedPageBreak/>
        <w:t>Academic Information</w:t>
      </w:r>
    </w:p>
    <w:p w14:paraId="22841A66" w14:textId="77777777" w:rsidR="008C5D6C" w:rsidRDefault="00000000">
      <w:r>
        <w:t>Cumulative GPA:</w:t>
      </w:r>
      <w:r>
        <w:rPr>
          <w:highlight w:val="cyan"/>
        </w:rPr>
        <w:t xml:space="preserve">                                                            </w:t>
      </w:r>
    </w:p>
    <w:p w14:paraId="40F56D1B" w14:textId="77777777" w:rsidR="008C5D6C" w:rsidRDefault="00000000">
      <w:r>
        <w:t>Based on ____ point system</w:t>
      </w:r>
      <w:r>
        <w:rPr>
          <w:highlight w:val="cyan"/>
        </w:rPr>
        <w:t xml:space="preserve">                                                            </w:t>
      </w:r>
    </w:p>
    <w:p w14:paraId="22678B8A" w14:textId="77777777" w:rsidR="008C5D6C" w:rsidRDefault="00000000">
      <w:r>
        <w:t>Attach official transcript from all colleges attended.</w:t>
      </w:r>
      <w:r>
        <w:br/>
      </w:r>
    </w:p>
    <w:p w14:paraId="7960E1BB" w14:textId="77777777" w:rsidR="008C5D6C" w:rsidRDefault="00000000">
      <w:r>
        <w:t>If transferring to a new college:</w:t>
      </w:r>
    </w:p>
    <w:p w14:paraId="14C0B068" w14:textId="77777777" w:rsidR="008C5D6C" w:rsidRDefault="00000000">
      <w:r>
        <w:t>[  ] Yes   [  ] No</w:t>
      </w:r>
    </w:p>
    <w:p w14:paraId="3F3C47CB" w14:textId="77777777" w:rsidR="008C5D6C" w:rsidRDefault="00000000">
      <w:r>
        <w:t>If yes, include acceptance letter. If no, please explain:</w:t>
      </w:r>
    </w:p>
    <w:p w14:paraId="069B1190" w14:textId="77777777" w:rsidR="008C5D6C" w:rsidRDefault="00000000">
      <w:r>
        <w:rPr>
          <w:highlight w:val="cyan"/>
        </w:rPr>
        <w:t xml:space="preserve">                                                                                                    </w:t>
      </w:r>
    </w:p>
    <w:p w14:paraId="05FD7A7D" w14:textId="77777777" w:rsidR="008C5D6C" w:rsidRDefault="00000000">
      <w:r>
        <w:t>Intended College/University:</w:t>
      </w:r>
      <w:r>
        <w:rPr>
          <w:highlight w:val="cyan"/>
        </w:rPr>
        <w:t xml:space="preserve">                                                            </w:t>
      </w:r>
    </w:p>
    <w:p w14:paraId="6850B139" w14:textId="77777777" w:rsidR="008C5D6C" w:rsidRDefault="00000000">
      <w:r>
        <w:t>Location:</w:t>
      </w:r>
      <w:r>
        <w:rPr>
          <w:highlight w:val="cyan"/>
        </w:rPr>
        <w:t xml:space="preserve">                                                            </w:t>
      </w:r>
    </w:p>
    <w:p w14:paraId="7AABD12A" w14:textId="77777777" w:rsidR="008C5D6C" w:rsidRDefault="00000000">
      <w:r>
        <w:t>Major and Minor Areas of Study:</w:t>
      </w:r>
      <w:r>
        <w:rPr>
          <w:highlight w:val="cyan"/>
        </w:rPr>
        <w:t xml:space="preserve">                                                            </w:t>
      </w:r>
    </w:p>
    <w:p w14:paraId="2C8422F5" w14:textId="77777777" w:rsidR="008C5D6C" w:rsidRDefault="00000000">
      <w:r>
        <w:t>Why should you be considered for this scholarship?</w:t>
      </w:r>
    </w:p>
    <w:p w14:paraId="643DDDA7" w14:textId="77777777" w:rsidR="008C5D6C" w:rsidRDefault="00000000">
      <w:r>
        <w:rPr>
          <w:highlight w:val="cyan"/>
        </w:rPr>
        <w:t xml:space="preserve">                                                                                                    </w:t>
      </w:r>
    </w:p>
    <w:p w14:paraId="346D48E7" w14:textId="77777777" w:rsidR="008C5D6C" w:rsidRDefault="00000000">
      <w:r>
        <w:t>Additional Relevant Information:</w:t>
      </w:r>
    </w:p>
    <w:p w14:paraId="4360BA18" w14:textId="77777777" w:rsidR="005E57CF" w:rsidRDefault="005E57CF"/>
    <w:p w14:paraId="6F68608B" w14:textId="77777777" w:rsidR="005E57CF" w:rsidRDefault="005E57CF"/>
    <w:p w14:paraId="238F0AD8" w14:textId="77777777" w:rsidR="005E57CF" w:rsidRDefault="005E57CF"/>
    <w:p w14:paraId="3EC99785" w14:textId="77777777" w:rsidR="005E57CF" w:rsidRDefault="005E57CF" w:rsidP="005E57CF">
      <w:r>
        <w:t>Indicate your knowledge about Rotary Club of Wheaton and Rotary International:</w:t>
      </w:r>
    </w:p>
    <w:p w14:paraId="5B1AB37F" w14:textId="77777777" w:rsidR="005E57CF" w:rsidRDefault="005E57CF">
      <w:pPr>
        <w:rPr>
          <w:highlight w:val="cyan"/>
        </w:rPr>
      </w:pPr>
    </w:p>
    <w:p w14:paraId="7BF4545E" w14:textId="77777777" w:rsidR="005E57CF" w:rsidRDefault="005E57CF">
      <w:pPr>
        <w:rPr>
          <w:highlight w:val="cyan"/>
        </w:rPr>
      </w:pPr>
    </w:p>
    <w:p w14:paraId="5F929BB6" w14:textId="2A64E6BB" w:rsidR="008C5D6C" w:rsidRDefault="00000000">
      <w:r>
        <w:rPr>
          <w:highlight w:val="cyan"/>
        </w:rPr>
        <w:t xml:space="preserve">                                                                                                    </w:t>
      </w:r>
    </w:p>
    <w:p w14:paraId="166C6E23" w14:textId="524D4BCD" w:rsidR="008C5D6C" w:rsidRDefault="00DA3BD0">
      <w:r>
        <w:t>I understand that part of the selection process includes an interview with members of the Rotary Club of Wheaton</w:t>
      </w:r>
      <w:r w:rsidR="00000000">
        <w:t>.</w:t>
      </w:r>
      <w:r w:rsidR="00000000">
        <w:br/>
      </w:r>
    </w:p>
    <w:p w14:paraId="58C9E019" w14:textId="77777777" w:rsidR="008C5D6C" w:rsidRDefault="00000000">
      <w:r>
        <w:t>Signature:</w:t>
      </w:r>
      <w:r>
        <w:rPr>
          <w:highlight w:val="cyan"/>
        </w:rPr>
        <w:t xml:space="preserve">                                                            </w:t>
      </w:r>
    </w:p>
    <w:p w14:paraId="53A6FF70" w14:textId="77777777" w:rsidR="008C5D6C" w:rsidRDefault="00000000">
      <w:r>
        <w:t>Date:</w:t>
      </w:r>
      <w:r>
        <w:rPr>
          <w:highlight w:val="cyan"/>
        </w:rPr>
        <w:t xml:space="preserve">                                                            </w:t>
      </w:r>
    </w:p>
    <w:p w14:paraId="004856A8" w14:textId="77777777" w:rsidR="005E57CF" w:rsidRPr="003D5219" w:rsidRDefault="00000000" w:rsidP="005E57CF">
      <w:pPr>
        <w:rPr>
          <w:b/>
          <w:bCs/>
        </w:rPr>
      </w:pPr>
      <w:r>
        <w:lastRenderedPageBreak/>
        <w:br/>
      </w:r>
      <w:r w:rsidR="005E57CF" w:rsidRPr="003D5219">
        <w:rPr>
          <w:b/>
          <w:bCs/>
        </w:rPr>
        <w:t xml:space="preserve">Please </w:t>
      </w:r>
      <w:r w:rsidR="005E57CF" w:rsidRPr="003D5219">
        <w:rPr>
          <w:b/>
          <w:bCs/>
          <w:u w:val="single"/>
        </w:rPr>
        <w:t>email</w:t>
      </w:r>
      <w:r w:rsidR="005E57CF" w:rsidRPr="003D5219">
        <w:rPr>
          <w:b/>
          <w:bCs/>
        </w:rPr>
        <w:t xml:space="preserve"> your completed application, two letters of recommendations, and an actual copy of your college transcript to:</w:t>
      </w:r>
    </w:p>
    <w:p w14:paraId="48A25C28" w14:textId="43079681" w:rsidR="008C5D6C" w:rsidRDefault="00000000">
      <w:r>
        <w:br/>
        <w:t>Sam Salahi</w:t>
      </w:r>
      <w:r>
        <w:br/>
        <w:t>123 W Front, Suite 202</w:t>
      </w:r>
      <w:r>
        <w:br/>
        <w:t>Wheaton, IL 60187</w:t>
      </w:r>
      <w:r>
        <w:br/>
        <w:t>Phone: 630-665-0355</w:t>
      </w:r>
      <w:r>
        <w:br/>
        <w:t>Email: samsalahi@apsarchitects.com</w:t>
      </w:r>
    </w:p>
    <w:sectPr w:rsidR="008C5D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6563995">
    <w:abstractNumId w:val="8"/>
  </w:num>
  <w:num w:numId="2" w16cid:durableId="869105233">
    <w:abstractNumId w:val="6"/>
  </w:num>
  <w:num w:numId="3" w16cid:durableId="1809711751">
    <w:abstractNumId w:val="5"/>
  </w:num>
  <w:num w:numId="4" w16cid:durableId="63065223">
    <w:abstractNumId w:val="4"/>
  </w:num>
  <w:num w:numId="5" w16cid:durableId="987366121">
    <w:abstractNumId w:val="7"/>
  </w:num>
  <w:num w:numId="6" w16cid:durableId="1973051018">
    <w:abstractNumId w:val="3"/>
  </w:num>
  <w:num w:numId="7" w16cid:durableId="310329156">
    <w:abstractNumId w:val="2"/>
  </w:num>
  <w:num w:numId="8" w16cid:durableId="717977253">
    <w:abstractNumId w:val="1"/>
  </w:num>
  <w:num w:numId="9" w16cid:durableId="188837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5219"/>
    <w:rsid w:val="0042576E"/>
    <w:rsid w:val="005E57CF"/>
    <w:rsid w:val="008C5D6C"/>
    <w:rsid w:val="009C4E20"/>
    <w:rsid w:val="00A25ACA"/>
    <w:rsid w:val="00AA1D8D"/>
    <w:rsid w:val="00B47730"/>
    <w:rsid w:val="00CB0664"/>
    <w:rsid w:val="00DA3BD0"/>
    <w:rsid w:val="00DE1291"/>
    <w:rsid w:val="00EE2FF9"/>
    <w:rsid w:val="00FB39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F5AC7A"/>
  <w14:defaultImageDpi w14:val="300"/>
  <w15:docId w15:val="{7764D928-D74E-49EA-B092-A4A46712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Thor Davidson</cp:lastModifiedBy>
  <cp:revision>2</cp:revision>
  <dcterms:created xsi:type="dcterms:W3CDTF">2025-04-23T21:51:00Z</dcterms:created>
  <dcterms:modified xsi:type="dcterms:W3CDTF">2025-04-23T21:51:00Z</dcterms:modified>
  <cp:category/>
</cp:coreProperties>
</file>