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Rotary Club of Lahaina Sunrise</w:t>
      </w:r>
    </w:p>
    <w:p>
      <w:pPr>
        <w:pStyle w:val="Subtitle"/>
        <w:jc w:val="center"/>
      </w:pPr>
      <w:r>
        <w:t>Welcome Home Kit Application</w:t>
      </w:r>
    </w:p>
    <w:p/>
    <w:p>
      <w:pPr>
        <w:pStyle w:val="Heading2"/>
      </w:pPr>
      <w:r>
        <w:t>Applicant Information</w:t>
      </w:r>
    </w:p>
    <w:tbl>
      <w:tblPr>
        <w:tblStyle w:val="TableGrid"/>
        <w:tblW w:type="auto" w:w="0"/>
        <w:tblLook w:firstColumn="1" w:firstRow="1" w:lastColumn="0" w:lastRow="0" w:noHBand="0" w:noVBand="1" w:val="04A0"/>
      </w:tblPr>
      <w:tblGrid>
        <w:gridCol w:w="4320"/>
        <w:gridCol w:w="4320"/>
      </w:tblGrid>
      <w:tr>
        <w:tc>
          <w:tcPr>
            <w:tcW w:type="dxa" w:w="4320"/>
          </w:tcPr>
          <w:p>
            <w:r>
              <w:t>Name:</w:t>
            </w:r>
          </w:p>
        </w:tc>
        <w:tc>
          <w:tcPr>
            <w:tcW w:type="dxa" w:w="4320"/>
          </w:tcPr>
          <w:p>
            <w:r/>
          </w:p>
        </w:tc>
      </w:tr>
      <w:tr>
        <w:tc>
          <w:tcPr>
            <w:tcW w:type="dxa" w:w="4320"/>
          </w:tcPr>
          <w:p>
            <w:r>
              <w:t>Phone:</w:t>
            </w:r>
          </w:p>
        </w:tc>
        <w:tc>
          <w:tcPr>
            <w:tcW w:type="dxa" w:w="4320"/>
          </w:tcPr>
          <w:p>
            <w:r/>
          </w:p>
        </w:tc>
      </w:tr>
      <w:tr>
        <w:tc>
          <w:tcPr>
            <w:tcW w:type="dxa" w:w="4320"/>
          </w:tcPr>
          <w:p>
            <w:r>
              <w:t>Email:</w:t>
            </w:r>
          </w:p>
        </w:tc>
        <w:tc>
          <w:tcPr>
            <w:tcW w:type="dxa" w:w="4320"/>
          </w:tcPr>
          <w:p>
            <w:r/>
          </w:p>
        </w:tc>
      </w:tr>
      <w:tr>
        <w:tc>
          <w:tcPr>
            <w:tcW w:type="dxa" w:w="4320"/>
          </w:tcPr>
          <w:p>
            <w:r>
              <w:t>Preferred Contact Method (Email, Phone, Text):</w:t>
            </w:r>
          </w:p>
        </w:tc>
        <w:tc>
          <w:tcPr>
            <w:tcW w:type="dxa" w:w="4320"/>
          </w:tcPr>
          <w:p>
            <w:r/>
          </w:p>
        </w:tc>
      </w:tr>
    </w:tbl>
    <w:p/>
    <w:p>
      <w:pPr>
        <w:pStyle w:val="Heading2"/>
      </w:pPr>
      <w:r>
        <w:t>Program Overview</w:t>
      </w:r>
    </w:p>
    <w:p>
      <w:r>
        <w:t>The Rotary Club of Lahaina Sunrise is honored to announce a new community initiative to welcome back Lahaina and Kula residents who lost their homes in the August 2023 wildfires. As our community continues to heal and rebuild, we will be assembling and distributing “Welcome Home Kits”—filled with essentials and thoughtful items to support families as they settle back into their permanent homes.</w:t>
        <w:br/>
        <w:br/>
        <w:t>These packages are a warm gesture of aloha to celebrate your resilience and say: Welcome home—we are here for you.</w:t>
      </w:r>
    </w:p>
    <w:p>
      <w:pPr>
        <w:pStyle w:val="Heading2"/>
      </w:pPr>
      <w:r>
        <w:t>Eligibility</w:t>
      </w:r>
    </w:p>
    <w:p>
      <w:r>
        <w:t>Residents who have rebuilt their homes in Lahaina or Kula, and who are now living once again in their permanent homes, are invited to apply.</w:t>
        <w:br/>
        <w:br/>
        <w:t>- One kit per household/address</w:t>
        <w:br/>
        <w:t>- All items will be purchased and provided directly by the Rotary Club of Lahaina Sunrise.</w:t>
      </w:r>
    </w:p>
    <w:p>
      <w:pPr>
        <w:pStyle w:val="Heading2"/>
      </w:pPr>
      <w:r>
        <w:t>Residence Information</w:t>
      </w:r>
    </w:p>
    <w:tbl>
      <w:tblPr>
        <w:tblStyle w:val="TableGrid"/>
        <w:tblW w:type="auto" w:w="0"/>
        <w:tblLook w:firstColumn="1" w:firstRow="1" w:lastColumn="0" w:lastRow="0" w:noHBand="0" w:noVBand="1" w:val="04A0"/>
      </w:tblPr>
      <w:tblGrid>
        <w:gridCol w:w="4320"/>
        <w:gridCol w:w="4320"/>
      </w:tblGrid>
      <w:tr>
        <w:tc>
          <w:tcPr>
            <w:tcW w:type="dxa" w:w="4320"/>
          </w:tcPr>
          <w:p>
            <w:r>
              <w:t>Address of Rebuilt Residence:</w:t>
            </w:r>
          </w:p>
        </w:tc>
        <w:tc>
          <w:tcPr>
            <w:tcW w:type="dxa" w:w="4320"/>
          </w:tcPr>
          <w:p>
            <w:r/>
          </w:p>
        </w:tc>
      </w:tr>
      <w:tr>
        <w:tc>
          <w:tcPr>
            <w:tcW w:type="dxa" w:w="4320"/>
          </w:tcPr>
          <w:p>
            <w:r>
              <w:t>Date of Certificate of Occupancy/Final Permit Approval:</w:t>
            </w:r>
          </w:p>
        </w:tc>
        <w:tc>
          <w:tcPr>
            <w:tcW w:type="dxa" w:w="4320"/>
          </w:tcPr>
          <w:p>
            <w:r/>
          </w:p>
        </w:tc>
      </w:tr>
    </w:tbl>
    <w:p/>
    <w:p>
      <w:pPr>
        <w:pStyle w:val="Heading2"/>
      </w:pPr>
      <w:r>
        <w:t>Required Documents</w:t>
      </w:r>
    </w:p>
    <w:p>
      <w:r>
        <w:t>Please attach one document from each category:</w:t>
      </w:r>
    </w:p>
    <w:p>
      <w:r>
        <w:rPr>
          <w:b/>
        </w:rPr>
        <w:br/>
        <w:t>1. Valid Government-Issued Photo ID</w:t>
      </w:r>
      <w:r>
        <w:br/>
        <w:t xml:space="preserve">   - Driver’s license, state-issued ID card, passport, or resident card</w:t>
      </w:r>
      <w:r>
        <w:rPr>
          <w:b/>
        </w:rPr>
        <w:br/>
        <w:t>2. Proof of Primary Residence at Time of Wildfire (prior to August 8, 2023)</w:t>
      </w:r>
      <w:r>
        <w:br/>
        <w:t xml:space="preserve">   - Photo ID showing destroyed property address dated prior to 8/8/23</w:t>
      </w:r>
      <w:r>
        <w:br/>
        <w:t xml:space="preserve">   - OR utility bill, bank/credit card statement, or similar document dated before 8/8/23</w:t>
      </w:r>
      <w:r>
        <w:rPr>
          <w:b/>
        </w:rPr>
        <w:br/>
        <w:t>3. Proof of Completed Rebuild</w:t>
      </w:r>
      <w:r>
        <w:br/>
        <w:t xml:space="preserve">   - Copy of Certificate of Occupancy OR Final Permit Approval</w:t>
      </w:r>
    </w:p>
    <w:p>
      <w:pPr>
        <w:pStyle w:val="Heading2"/>
      </w:pPr>
      <w:r>
        <w:t>Submission Instructions</w:t>
      </w:r>
    </w:p>
    <w:p>
      <w:r>
        <w:t>Email: RotaryClubofLahainaSunrise@gmail.com</w:t>
        <w:br/>
        <w:br/>
        <w:t>Mail:</w:t>
        <w:br/>
        <w:t xml:space="preserve">   Rotary Club of Lahaina Sunrise</w:t>
        <w:br/>
        <w:t xml:space="preserve">   Vocational Committee</w:t>
        <w:br/>
        <w:t xml:space="preserve">   P.O. Box 12855</w:t>
        <w:br/>
        <w:t xml:space="preserve">   Lahaina, HI 96761</w:t>
      </w:r>
    </w:p>
    <w:p>
      <w:r>
        <w:br/>
        <w:t>Questions? Please contact us at (808) 757-7737 or RotaryClubofLahainaSunrise@gmail.com.</w:t>
      </w:r>
    </w:p>
    <w:p>
      <w:r>
        <w:t>Website: www.lahainasunriserotary.org</w:t>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rPr>
        <w:sz w:val="18"/>
      </w:rPr>
      <w:t>Rotary Club of Lahaina Sunrise   P.O. Box 12855, Lahaina, HI 96761   www.lahainasunriserotary.org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drawing>
        <wp:inline xmlns:a="http://schemas.openxmlformats.org/drawingml/2006/main" xmlns:pic="http://schemas.openxmlformats.org/drawingml/2006/picture">
          <wp:extent cx="1828800" cy="2511552"/>
          <wp:docPr id="1" name="Picture 1"/>
          <wp:cNvGraphicFramePr>
            <a:graphicFrameLocks noChangeAspect="1"/>
          </wp:cNvGraphicFramePr>
          <a:graphic>
            <a:graphicData uri="http://schemas.openxmlformats.org/drawingml/2006/picture">
              <pic:pic>
                <pic:nvPicPr>
                  <pic:cNvPr id="0" name="ca01eb88-f2d3-4cda-bbed-cd3fe546e08e.jpeg"/>
                  <pic:cNvPicPr/>
                </pic:nvPicPr>
                <pic:blipFill>
                  <a:blip r:embed="rId1"/>
                  <a:stretch>
                    <a:fillRect/>
                  </a:stretch>
                </pic:blipFill>
                <pic:spPr>
                  <a:xfrm>
                    <a:off x="0" y="0"/>
                    <a:ext cx="1828800" cy="2511552"/>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