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D608" w14:textId="77777777" w:rsidR="00F015AD" w:rsidRDefault="00F015AD" w:rsidP="00F015AD">
      <w:pPr>
        <w:pStyle w:val="Heading1"/>
        <w:jc w:val="center"/>
      </w:pPr>
      <w:r w:rsidRPr="00F015AD">
        <w:rPr>
          <w:noProof/>
        </w:rPr>
        <w:drawing>
          <wp:inline distT="0" distB="0" distL="0" distR="0" wp14:anchorId="549BA279" wp14:editId="6A98E58D">
            <wp:extent cx="1869743" cy="702452"/>
            <wp:effectExtent l="0" t="0" r="0" b="2540"/>
            <wp:docPr id="39210000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0000" name="Picture 1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850" cy="71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8DCD7" w14:textId="67BA31C8" w:rsidR="00BF7115" w:rsidRDefault="00F015AD" w:rsidP="00F015AD">
      <w:pPr>
        <w:pStyle w:val="Heading1"/>
        <w:jc w:val="center"/>
      </w:pPr>
      <w:r>
        <w:t>Rochester, NH Rotary Club Membership Application</w:t>
      </w:r>
    </w:p>
    <w:p w14:paraId="6A136205" w14:textId="3A54CE17" w:rsidR="00BF7115" w:rsidRDefault="00000000" w:rsidP="00F015AD">
      <w:pPr>
        <w:jc w:val="center"/>
      </w:pPr>
      <w:r>
        <w:t>Please complete all sections below. A $50 application fee is required.</w:t>
      </w:r>
    </w:p>
    <w:p w14:paraId="04A443D8" w14:textId="77777777" w:rsidR="00BF7115" w:rsidRDefault="00000000">
      <w:pPr>
        <w:pStyle w:val="Heading2"/>
      </w:pPr>
      <w:r>
        <w:t>Applicant Information</w:t>
      </w:r>
    </w:p>
    <w:p w14:paraId="2CCB69C5" w14:textId="64328009" w:rsidR="00BF7115" w:rsidRDefault="00000000">
      <w:r>
        <w:t>Full Name: _____</w:t>
      </w:r>
      <w:r w:rsidR="008C7B40">
        <w:t>___________________</w:t>
      </w:r>
      <w:r>
        <w:t>_________________________</w:t>
      </w:r>
      <w:r w:rsidR="00F015AD">
        <w:tab/>
        <w:t>Date of Birth: _____________________________</w:t>
      </w:r>
    </w:p>
    <w:p w14:paraId="12A57C2B" w14:textId="1C5C83F1" w:rsidR="00BF7115" w:rsidRDefault="00000000">
      <w:r>
        <w:t>Home Address: ____</w:t>
      </w:r>
      <w:r w:rsidR="008C7B40">
        <w:t>______________________________________________________________</w:t>
      </w:r>
      <w:r>
        <w:t>_______________________</w:t>
      </w:r>
    </w:p>
    <w:p w14:paraId="719929AD" w14:textId="3F08C457" w:rsidR="00BF7115" w:rsidRDefault="00000000">
      <w:r>
        <w:t>City: _______</w:t>
      </w:r>
      <w:r w:rsidR="008C7B40">
        <w:t>__________</w:t>
      </w:r>
      <w:r>
        <w:t>___________ State: __________ Zip: _____</w:t>
      </w:r>
      <w:r w:rsidR="008C7B40">
        <w:t>___________</w:t>
      </w:r>
      <w:r>
        <w:t>_____</w:t>
      </w:r>
    </w:p>
    <w:p w14:paraId="1BE0CA8F" w14:textId="59CEAB1B" w:rsidR="00BF7115" w:rsidRDefault="00000000">
      <w:r>
        <w:t>Phone: ________</w:t>
      </w:r>
      <w:r w:rsidR="008C7B40">
        <w:t>_____________________________</w:t>
      </w:r>
      <w:r>
        <w:t>__________ Email: _____</w:t>
      </w:r>
      <w:r w:rsidR="008C7B40">
        <w:t>______________________________</w:t>
      </w:r>
      <w:r>
        <w:t>_____________</w:t>
      </w:r>
    </w:p>
    <w:p w14:paraId="19C79B68" w14:textId="130A280B" w:rsidR="00BF7115" w:rsidRDefault="00000000">
      <w:r>
        <w:t>Employer: ________________</w:t>
      </w:r>
      <w:r w:rsidR="008C7B40">
        <w:t>_______________________________________________</w:t>
      </w:r>
      <w:r>
        <w:t>_______________</w:t>
      </w:r>
    </w:p>
    <w:p w14:paraId="19A194E3" w14:textId="644D8156" w:rsidR="00BF7115" w:rsidRDefault="00000000">
      <w:r>
        <w:t>Position/Title: ________</w:t>
      </w:r>
      <w:r w:rsidR="008C7B40">
        <w:t>_____________________________________________________________</w:t>
      </w:r>
      <w:r>
        <w:t>__________________</w:t>
      </w:r>
    </w:p>
    <w:p w14:paraId="66D99377" w14:textId="77777777" w:rsidR="00BF7115" w:rsidRDefault="00000000">
      <w:pPr>
        <w:pStyle w:val="Heading2"/>
      </w:pPr>
      <w:r>
        <w:t>Rotary Background</w:t>
      </w:r>
    </w:p>
    <w:p w14:paraId="43FB359D" w14:textId="77777777" w:rsidR="00BF7115" w:rsidRDefault="00000000">
      <w:r>
        <w:t>Have you ever been a member of Rotary? Yes / No</w:t>
      </w:r>
    </w:p>
    <w:p w14:paraId="1744ABC4" w14:textId="750BCA7C" w:rsidR="00BF7115" w:rsidRDefault="00000000">
      <w:r>
        <w:t>If yes, Club Name: _______________</w:t>
      </w:r>
      <w:r w:rsidR="008C7B40">
        <w:t>_________________________</w:t>
      </w:r>
      <w:r>
        <w:t xml:space="preserve">_________ </w:t>
      </w:r>
      <w:r w:rsidR="008C7B40">
        <w:t xml:space="preserve"># of </w:t>
      </w:r>
      <w:r>
        <w:t>Years: __</w:t>
      </w:r>
      <w:r w:rsidR="008C7B40">
        <w:t>_________________</w:t>
      </w:r>
      <w:r>
        <w:t>______</w:t>
      </w:r>
    </w:p>
    <w:p w14:paraId="407E4EFA" w14:textId="77777777" w:rsidR="00BF7115" w:rsidRDefault="00000000">
      <w:pPr>
        <w:pStyle w:val="Heading2"/>
      </w:pPr>
      <w:r>
        <w:t>Family Information</w:t>
      </w:r>
    </w:p>
    <w:p w14:paraId="48A89F51" w14:textId="0EAEF6CA" w:rsidR="00BF7115" w:rsidRDefault="00000000">
      <w:r>
        <w:t>Spouse/Partner Name: ______</w:t>
      </w:r>
      <w:r w:rsidR="008C7B40">
        <w:t>______________________________________________</w:t>
      </w:r>
      <w:r>
        <w:t>_______________</w:t>
      </w:r>
    </w:p>
    <w:p w14:paraId="536CA348" w14:textId="77777777" w:rsidR="00BF7115" w:rsidRDefault="00000000">
      <w:pPr>
        <w:pStyle w:val="Heading2"/>
      </w:pPr>
      <w:r>
        <w:t>Interests and Activities</w:t>
      </w:r>
    </w:p>
    <w:p w14:paraId="09C0D109" w14:textId="56578BC8" w:rsidR="00BF7115" w:rsidRDefault="008C7B40">
      <w:r>
        <w:t>Prior or current a</w:t>
      </w:r>
      <w:r w:rsidR="00F015AD">
        <w:t>ctivities relevant to consideration as Rotarian</w:t>
      </w:r>
      <w:r>
        <w:t xml:space="preserve"> and areas of Interest</w:t>
      </w:r>
      <w:r w:rsidR="00F015AD">
        <w:t>:</w:t>
      </w:r>
    </w:p>
    <w:p w14:paraId="749ABEA1" w14:textId="3F89CBC8" w:rsidR="00BF7115" w:rsidRDefault="00000000">
      <w:r>
        <w:t>________________________________________________________</w:t>
      </w:r>
      <w:r w:rsidR="00F015AD">
        <w:t>_______________________________________________</w:t>
      </w:r>
    </w:p>
    <w:p w14:paraId="33395572" w14:textId="77777777" w:rsidR="008C7B40" w:rsidRDefault="008C7B40"/>
    <w:p w14:paraId="6F900F9C" w14:textId="77777777" w:rsidR="00BF7115" w:rsidRDefault="00000000">
      <w:pPr>
        <w:pStyle w:val="Heading2"/>
      </w:pPr>
      <w:r>
        <w:t>Signature</w:t>
      </w:r>
    </w:p>
    <w:p w14:paraId="04B3CDE2" w14:textId="662EA5C0" w:rsidR="00BF7115" w:rsidRDefault="00000000">
      <w:r>
        <w:t>Applicant Signature: ______________________</w:t>
      </w:r>
      <w:r w:rsidR="00F015AD">
        <w:t>___________________________</w:t>
      </w:r>
      <w:r>
        <w:t>Date: __________</w:t>
      </w:r>
    </w:p>
    <w:p w14:paraId="00EE1479" w14:textId="77777777" w:rsidR="00BF7115" w:rsidRDefault="00000000">
      <w:pPr>
        <w:pStyle w:val="Heading2"/>
      </w:pPr>
      <w:r>
        <w:t>FOR CLUB PURPOSES ONLY</w:t>
      </w:r>
    </w:p>
    <w:p w14:paraId="7344B8A5" w14:textId="4F40C820" w:rsidR="00BF7115" w:rsidRDefault="00000000">
      <w:r>
        <w:t>Date Received: ___________________________Sponsor: ____</w:t>
      </w:r>
      <w:r w:rsidR="00613EAB">
        <w:t>_______________________</w:t>
      </w:r>
      <w:r>
        <w:t>_____________________________</w:t>
      </w:r>
    </w:p>
    <w:p w14:paraId="12135686" w14:textId="034A6140" w:rsidR="00BF7115" w:rsidRDefault="00000000">
      <w:r>
        <w:t>Board Approval Date: ______________________</w:t>
      </w:r>
      <w:r w:rsidR="00613EAB">
        <w:tab/>
      </w:r>
      <w:r>
        <w:t>Payment Received: Yes / No</w:t>
      </w:r>
    </w:p>
    <w:sectPr w:rsidR="00BF7115" w:rsidSect="00613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776367">
    <w:abstractNumId w:val="8"/>
  </w:num>
  <w:num w:numId="2" w16cid:durableId="1299068991">
    <w:abstractNumId w:val="6"/>
  </w:num>
  <w:num w:numId="3" w16cid:durableId="1600601831">
    <w:abstractNumId w:val="5"/>
  </w:num>
  <w:num w:numId="4" w16cid:durableId="962611954">
    <w:abstractNumId w:val="4"/>
  </w:num>
  <w:num w:numId="5" w16cid:durableId="351420422">
    <w:abstractNumId w:val="7"/>
  </w:num>
  <w:num w:numId="6" w16cid:durableId="451439226">
    <w:abstractNumId w:val="3"/>
  </w:num>
  <w:num w:numId="7" w16cid:durableId="1296833985">
    <w:abstractNumId w:val="2"/>
  </w:num>
  <w:num w:numId="8" w16cid:durableId="1205364840">
    <w:abstractNumId w:val="1"/>
  </w:num>
  <w:num w:numId="9" w16cid:durableId="17845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E67"/>
    <w:rsid w:val="0015074B"/>
    <w:rsid w:val="0029639D"/>
    <w:rsid w:val="00326F90"/>
    <w:rsid w:val="00595AAB"/>
    <w:rsid w:val="00613EAB"/>
    <w:rsid w:val="008C7B40"/>
    <w:rsid w:val="00AA1D8D"/>
    <w:rsid w:val="00B47730"/>
    <w:rsid w:val="00BF7115"/>
    <w:rsid w:val="00CB0664"/>
    <w:rsid w:val="00DB2196"/>
    <w:rsid w:val="00F01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59D05"/>
  <w14:defaultImageDpi w14:val="300"/>
  <w15:docId w15:val="{B89AE165-F8A6-4799-8F45-45CBAF5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Tracy Hardekopf</cp:lastModifiedBy>
  <cp:revision>2</cp:revision>
  <dcterms:created xsi:type="dcterms:W3CDTF">2025-11-19T18:18:00Z</dcterms:created>
  <dcterms:modified xsi:type="dcterms:W3CDTF">2025-11-19T18:18:00Z</dcterms:modified>
  <cp:category/>
</cp:coreProperties>
</file>