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7CD9" w14:textId="5DB828F6" w:rsidR="0097346A" w:rsidRDefault="00AB3DCE" w:rsidP="00AB3DCE">
      <w:pPr>
        <w:pStyle w:val="Heading1"/>
        <w:spacing w:before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FFF161" wp14:editId="02ADE6AA">
            <wp:simplePos x="0" y="0"/>
            <wp:positionH relativeFrom="column">
              <wp:posOffset>4812030</wp:posOffset>
            </wp:positionH>
            <wp:positionV relativeFrom="paragraph">
              <wp:posOffset>-607375</wp:posOffset>
            </wp:positionV>
            <wp:extent cx="1641475" cy="835660"/>
            <wp:effectExtent l="0" t="0" r="0" b="0"/>
            <wp:wrapNone/>
            <wp:docPr id="36476481" name="Picture 1" descr="A yellow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76481" name="Picture 1" descr="A yellow and blue logo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8A705B">
        <w:rPr>
          <w:sz w:val="32"/>
          <w:szCs w:val="32"/>
        </w:rPr>
        <w:t>Rotary Club Community</w:t>
      </w:r>
      <w:r w:rsidR="008A705B">
        <w:rPr>
          <w:sz w:val="32"/>
          <w:szCs w:val="32"/>
        </w:rPr>
        <w:t xml:space="preserve"> and District</w:t>
      </w:r>
      <w:r w:rsidR="00000000" w:rsidRPr="008A705B">
        <w:rPr>
          <w:sz w:val="32"/>
          <w:szCs w:val="32"/>
        </w:rPr>
        <w:t xml:space="preserve"> Grant Application</w:t>
      </w:r>
    </w:p>
    <w:p w14:paraId="6C453010" w14:textId="08BD406B" w:rsidR="008A705B" w:rsidRDefault="008A705B">
      <w:pPr>
        <w:rPr>
          <w:rFonts w:asciiTheme="majorHAnsi" w:hAnsiTheme="majorHAnsi" w:cstheme="majorHAnsi"/>
          <w:b/>
          <w:bCs/>
          <w:sz w:val="26"/>
          <w:szCs w:val="26"/>
        </w:rPr>
      </w:pPr>
    </w:p>
    <w:p w14:paraId="41DE7875" w14:textId="0D1DAD15" w:rsidR="0097346A" w:rsidRPr="008A705B" w:rsidRDefault="008A705B">
      <w:pPr>
        <w:rPr>
          <w:rFonts w:asciiTheme="majorHAnsi" w:hAnsiTheme="majorHAnsi" w:cstheme="majorHAnsi"/>
          <w:sz w:val="26"/>
          <w:szCs w:val="26"/>
        </w:rPr>
      </w:pPr>
      <w:r w:rsidRPr="008A705B">
        <w:rPr>
          <w:rFonts w:asciiTheme="majorHAnsi" w:hAnsiTheme="majorHAnsi" w:cstheme="majorHAnsi"/>
          <w:b/>
          <w:bCs/>
          <w:sz w:val="26"/>
          <w:szCs w:val="26"/>
        </w:rPr>
        <w:t>Date:</w:t>
      </w:r>
      <w:r w:rsidRPr="008A705B">
        <w:rPr>
          <w:rFonts w:asciiTheme="majorHAnsi" w:hAnsiTheme="majorHAnsi" w:cstheme="majorHAnsi"/>
          <w:sz w:val="26"/>
          <w:szCs w:val="26"/>
        </w:rPr>
        <w:br/>
      </w:r>
    </w:p>
    <w:p w14:paraId="0EC00270" w14:textId="7FF5D9ED" w:rsidR="0097346A" w:rsidRDefault="00000000">
      <w:pPr>
        <w:pStyle w:val="Heading2"/>
      </w:pPr>
      <w:r>
        <w:t>1. Applicant Information</w:t>
      </w:r>
    </w:p>
    <w:p w14:paraId="772A45AC" w14:textId="633B7137" w:rsidR="0097346A" w:rsidRDefault="00000000" w:rsidP="00AB3DCE">
      <w:pPr>
        <w:ind w:firstLine="720"/>
      </w:pPr>
      <w:r>
        <w:rPr>
          <w:b/>
        </w:rPr>
        <w:t>Organization Name:</w:t>
      </w:r>
      <w:r>
        <w:rPr>
          <w:b/>
        </w:rPr>
        <w:br/>
      </w:r>
    </w:p>
    <w:p w14:paraId="6BA6D443" w14:textId="798763ED" w:rsidR="0097346A" w:rsidRDefault="00000000" w:rsidP="00AB3DCE">
      <w:pPr>
        <w:ind w:firstLine="720"/>
      </w:pPr>
      <w:r>
        <w:rPr>
          <w:b/>
        </w:rPr>
        <w:t>Mailing Address:</w:t>
      </w:r>
      <w:r>
        <w:rPr>
          <w:b/>
        </w:rPr>
        <w:br/>
      </w:r>
    </w:p>
    <w:p w14:paraId="07A98F3E" w14:textId="3829FC92" w:rsidR="0097346A" w:rsidRDefault="00000000" w:rsidP="00AB3DCE">
      <w:pPr>
        <w:ind w:firstLine="720"/>
      </w:pPr>
      <w:r>
        <w:rPr>
          <w:b/>
        </w:rPr>
        <w:t>City / State / ZIP:</w:t>
      </w:r>
      <w:r>
        <w:rPr>
          <w:b/>
        </w:rPr>
        <w:br/>
      </w:r>
    </w:p>
    <w:p w14:paraId="1AEA75A2" w14:textId="2C79D952" w:rsidR="0097346A" w:rsidRDefault="00000000" w:rsidP="00AB3DCE">
      <w:pPr>
        <w:ind w:firstLine="720"/>
      </w:pPr>
      <w:r>
        <w:rPr>
          <w:b/>
        </w:rPr>
        <w:t>Website:</w:t>
      </w:r>
      <w:r>
        <w:rPr>
          <w:b/>
        </w:rPr>
        <w:br/>
      </w:r>
    </w:p>
    <w:p w14:paraId="42810FA0" w14:textId="170CB63E" w:rsidR="0097346A" w:rsidRDefault="00000000" w:rsidP="00AB3DCE">
      <w:pPr>
        <w:ind w:firstLine="720"/>
      </w:pPr>
      <w:r>
        <w:rPr>
          <w:b/>
        </w:rPr>
        <w:t>Primary Contact Name &amp; Title:</w:t>
      </w:r>
      <w:r>
        <w:rPr>
          <w:b/>
        </w:rPr>
        <w:br/>
      </w:r>
    </w:p>
    <w:p w14:paraId="20F21DB3" w14:textId="56A540AB" w:rsidR="0097346A" w:rsidRDefault="00000000" w:rsidP="00AB3DCE">
      <w:pPr>
        <w:ind w:firstLine="720"/>
      </w:pPr>
      <w:r>
        <w:rPr>
          <w:b/>
        </w:rPr>
        <w:t>Email Address:</w:t>
      </w:r>
      <w:r>
        <w:rPr>
          <w:b/>
        </w:rPr>
        <w:br/>
      </w:r>
    </w:p>
    <w:p w14:paraId="12BB9588" w14:textId="19FDF9E8" w:rsidR="0097346A" w:rsidRDefault="00000000" w:rsidP="00AB3DCE">
      <w:pPr>
        <w:ind w:firstLine="720"/>
      </w:pPr>
      <w:r>
        <w:rPr>
          <w:b/>
        </w:rPr>
        <w:t>Phone Number:</w:t>
      </w:r>
      <w:r>
        <w:rPr>
          <w:b/>
        </w:rPr>
        <w:br/>
      </w:r>
    </w:p>
    <w:p w14:paraId="285AE728" w14:textId="2ECA0C34" w:rsidR="008A705B" w:rsidRDefault="008A705B">
      <w:pPr>
        <w:pStyle w:val="Heading2"/>
      </w:pPr>
    </w:p>
    <w:p w14:paraId="3F4D2510" w14:textId="320942F8" w:rsidR="0097346A" w:rsidRDefault="00000000">
      <w:pPr>
        <w:pStyle w:val="Heading2"/>
      </w:pPr>
      <w:r>
        <w:t>2. Organizational Status</w:t>
      </w:r>
    </w:p>
    <w:p w14:paraId="0D93BBD2" w14:textId="77777777" w:rsidR="0097346A" w:rsidRDefault="00000000" w:rsidP="00AB3DCE">
      <w:pPr>
        <w:ind w:firstLine="720"/>
      </w:pPr>
      <w:r>
        <w:rPr>
          <w:b/>
        </w:rPr>
        <w:t>Organization Type (501(c)(3), School, Municipal, Other):</w:t>
      </w:r>
      <w:r>
        <w:rPr>
          <w:b/>
        </w:rPr>
        <w:br/>
      </w:r>
    </w:p>
    <w:p w14:paraId="5521D539" w14:textId="77777777" w:rsidR="0097346A" w:rsidRDefault="00000000" w:rsidP="00AB3DCE">
      <w:pPr>
        <w:ind w:firstLine="720"/>
      </w:pPr>
      <w:r>
        <w:rPr>
          <w:b/>
        </w:rPr>
        <w:t>Federal Tax ID (EIN), if applicable:</w:t>
      </w:r>
      <w:r>
        <w:rPr>
          <w:b/>
        </w:rPr>
        <w:br/>
      </w:r>
    </w:p>
    <w:p w14:paraId="03366FFA" w14:textId="77777777" w:rsidR="0097346A" w:rsidRDefault="00000000" w:rsidP="00AB3DCE">
      <w:pPr>
        <w:ind w:firstLine="720"/>
      </w:pPr>
      <w:r>
        <w:rPr>
          <w:b/>
        </w:rPr>
        <w:t>Years in Operation:</w:t>
      </w:r>
      <w:r>
        <w:rPr>
          <w:b/>
        </w:rPr>
        <w:br/>
      </w:r>
    </w:p>
    <w:p w14:paraId="18A3585F" w14:textId="77777777" w:rsidR="0097346A" w:rsidRDefault="00000000">
      <w:pPr>
        <w:pStyle w:val="Heading2"/>
      </w:pPr>
      <w:r>
        <w:t>3. Project Overview</w:t>
      </w:r>
    </w:p>
    <w:p w14:paraId="4D81E464" w14:textId="77777777" w:rsidR="0097346A" w:rsidRDefault="00000000" w:rsidP="00AB3DCE">
      <w:pPr>
        <w:ind w:firstLine="720"/>
      </w:pPr>
      <w:r>
        <w:rPr>
          <w:b/>
        </w:rPr>
        <w:t>Project Title:</w:t>
      </w:r>
      <w:r>
        <w:rPr>
          <w:b/>
        </w:rPr>
        <w:br/>
      </w:r>
    </w:p>
    <w:p w14:paraId="4A2C61CF" w14:textId="77777777" w:rsidR="0097346A" w:rsidRDefault="00000000" w:rsidP="00AB3DCE">
      <w:pPr>
        <w:ind w:firstLine="720"/>
      </w:pPr>
      <w:r>
        <w:rPr>
          <w:b/>
        </w:rPr>
        <w:t>Brief Project Summary:</w:t>
      </w:r>
      <w:r>
        <w:rPr>
          <w:b/>
        </w:rPr>
        <w:br/>
      </w:r>
    </w:p>
    <w:p w14:paraId="35B7E850" w14:textId="77777777" w:rsidR="0097346A" w:rsidRDefault="00000000">
      <w:pPr>
        <w:pStyle w:val="Heading2"/>
      </w:pPr>
      <w:r>
        <w:lastRenderedPageBreak/>
        <w:t>4. Community Need</w:t>
      </w:r>
    </w:p>
    <w:p w14:paraId="6B581E26" w14:textId="77777777" w:rsidR="0097346A" w:rsidRDefault="00000000" w:rsidP="00AB3DCE">
      <w:pPr>
        <w:ind w:firstLine="720"/>
      </w:pPr>
      <w:r>
        <w:rPr>
          <w:b/>
        </w:rPr>
        <w:t>Describe the community need this project addresses:</w:t>
      </w:r>
      <w:r>
        <w:rPr>
          <w:b/>
        </w:rPr>
        <w:br/>
      </w:r>
    </w:p>
    <w:p w14:paraId="51BD4FE0" w14:textId="77777777" w:rsidR="0097346A" w:rsidRDefault="00000000">
      <w:pPr>
        <w:pStyle w:val="Heading2"/>
      </w:pPr>
      <w:r>
        <w:t>5. Project Description</w:t>
      </w:r>
    </w:p>
    <w:p w14:paraId="66AE354A" w14:textId="77777777" w:rsidR="0097346A" w:rsidRDefault="00000000" w:rsidP="00AB3DCE">
      <w:pPr>
        <w:ind w:firstLine="720"/>
      </w:pPr>
      <w:r>
        <w:rPr>
          <w:b/>
        </w:rPr>
        <w:t>Describe the proposed project and activities:</w:t>
      </w:r>
      <w:r>
        <w:rPr>
          <w:b/>
        </w:rPr>
        <w:br/>
      </w:r>
    </w:p>
    <w:p w14:paraId="782FB041" w14:textId="77777777" w:rsidR="0097346A" w:rsidRDefault="00000000">
      <w:pPr>
        <w:pStyle w:val="Heading2"/>
      </w:pPr>
      <w:r>
        <w:t>6. Alignment with Rotary Priorities</w:t>
      </w:r>
    </w:p>
    <w:p w14:paraId="1651B198" w14:textId="77777777" w:rsidR="00AB3DCE" w:rsidRDefault="008A705B" w:rsidP="00AB3DCE">
      <w:pPr>
        <w:ind w:left="720"/>
        <w:rPr>
          <w:b/>
        </w:rPr>
      </w:pPr>
      <w:r>
        <w:rPr>
          <w:b/>
        </w:rPr>
        <w:t xml:space="preserve">The focus areas of Corning Rotary are </w:t>
      </w:r>
      <w:r w:rsidRPr="008A705B">
        <w:rPr>
          <w:b/>
          <w:bCs/>
        </w:rPr>
        <w:t>literacy, youth leadership</w:t>
      </w:r>
      <w:r>
        <w:rPr>
          <w:b/>
          <w:bCs/>
        </w:rPr>
        <w:t xml:space="preserve"> and growth</w:t>
      </w:r>
      <w:r w:rsidRPr="008A705B">
        <w:rPr>
          <w:b/>
          <w:bCs/>
        </w:rPr>
        <w:t xml:space="preserve">, </w:t>
      </w:r>
      <w:r>
        <w:rPr>
          <w:b/>
          <w:bCs/>
        </w:rPr>
        <w:t xml:space="preserve">community </w:t>
      </w:r>
      <w:r w:rsidRPr="008A705B">
        <w:rPr>
          <w:b/>
          <w:bCs/>
        </w:rPr>
        <w:t xml:space="preserve">health and safety, and </w:t>
      </w:r>
      <w:r>
        <w:rPr>
          <w:b/>
          <w:bCs/>
        </w:rPr>
        <w:t>hunger.</w:t>
      </w:r>
      <w:r w:rsidR="00AB3DCE">
        <w:rPr>
          <w:b/>
          <w:bCs/>
        </w:rPr>
        <w:t xml:space="preserve"> </w:t>
      </w:r>
      <w:r w:rsidR="00000000">
        <w:rPr>
          <w:b/>
        </w:rPr>
        <w:t>Explain how this project aligns with Rotary values and priorities:</w:t>
      </w:r>
    </w:p>
    <w:p w14:paraId="5889A3ED" w14:textId="24E59354" w:rsidR="0097346A" w:rsidRDefault="00000000" w:rsidP="00AB3DCE">
      <w:pPr>
        <w:ind w:left="720"/>
      </w:pPr>
      <w:r>
        <w:rPr>
          <w:b/>
        </w:rPr>
        <w:br/>
      </w:r>
    </w:p>
    <w:p w14:paraId="214EC2C6" w14:textId="77777777" w:rsidR="0097346A" w:rsidRDefault="00000000">
      <w:pPr>
        <w:pStyle w:val="Heading2"/>
      </w:pPr>
      <w:r>
        <w:t>7. Project Timeline</w:t>
      </w:r>
    </w:p>
    <w:p w14:paraId="6592E039" w14:textId="77777777" w:rsidR="0097346A" w:rsidRDefault="00000000" w:rsidP="00AB3DCE">
      <w:pPr>
        <w:ind w:firstLine="720"/>
      </w:pPr>
      <w:r>
        <w:rPr>
          <w:b/>
        </w:rPr>
        <w:t>Proposed Start Date:</w:t>
      </w:r>
      <w:r>
        <w:rPr>
          <w:b/>
        </w:rPr>
        <w:br/>
      </w:r>
    </w:p>
    <w:p w14:paraId="48BD3D15" w14:textId="77777777" w:rsidR="0097346A" w:rsidRDefault="00000000" w:rsidP="00AB3DCE">
      <w:pPr>
        <w:ind w:firstLine="720"/>
      </w:pPr>
      <w:r>
        <w:rPr>
          <w:b/>
        </w:rPr>
        <w:t>Proposed Completion Date:</w:t>
      </w:r>
      <w:r>
        <w:rPr>
          <w:b/>
        </w:rPr>
        <w:br/>
      </w:r>
    </w:p>
    <w:p w14:paraId="697D7B59" w14:textId="77777777" w:rsidR="0097346A" w:rsidRDefault="00000000" w:rsidP="00AB3DCE">
      <w:pPr>
        <w:ind w:firstLine="720"/>
      </w:pPr>
      <w:r>
        <w:rPr>
          <w:b/>
        </w:rPr>
        <w:t>Key milestones:</w:t>
      </w:r>
      <w:r>
        <w:rPr>
          <w:b/>
        </w:rPr>
        <w:br/>
      </w:r>
    </w:p>
    <w:p w14:paraId="0AED5BBB" w14:textId="77777777" w:rsidR="0097346A" w:rsidRDefault="00000000">
      <w:pPr>
        <w:pStyle w:val="Heading2"/>
      </w:pPr>
      <w:r>
        <w:t>8. Project Budget</w:t>
      </w:r>
    </w:p>
    <w:p w14:paraId="4EE4DCF0" w14:textId="77777777" w:rsidR="0097346A" w:rsidRDefault="00000000" w:rsidP="00AB3DCE">
      <w:pPr>
        <w:ind w:firstLine="720"/>
      </w:pPr>
      <w:r>
        <w:rPr>
          <w:b/>
        </w:rPr>
        <w:t>Total Project Cost:</w:t>
      </w:r>
      <w:r>
        <w:rPr>
          <w:b/>
        </w:rPr>
        <w:br/>
      </w:r>
    </w:p>
    <w:p w14:paraId="3F700536" w14:textId="77777777" w:rsidR="0097346A" w:rsidRDefault="00000000" w:rsidP="00AB3DCE">
      <w:pPr>
        <w:ind w:firstLine="720"/>
      </w:pPr>
      <w:r>
        <w:rPr>
          <w:b/>
        </w:rPr>
        <w:t>Amount Requested from Rotary:</w:t>
      </w:r>
      <w:r>
        <w:rPr>
          <w:b/>
        </w:rPr>
        <w:br/>
      </w:r>
    </w:p>
    <w:p w14:paraId="49C294D2" w14:textId="77777777" w:rsidR="0097346A" w:rsidRDefault="00000000" w:rsidP="00AB3DCE">
      <w:pPr>
        <w:ind w:firstLine="720"/>
      </w:pPr>
      <w:r>
        <w:rPr>
          <w:b/>
        </w:rPr>
        <w:t>Other Funding Sources:</w:t>
      </w:r>
      <w:r>
        <w:rPr>
          <w:b/>
        </w:rPr>
        <w:br/>
      </w:r>
    </w:p>
    <w:p w14:paraId="290C8E76" w14:textId="77777777" w:rsidR="0097346A" w:rsidRDefault="00000000">
      <w:pPr>
        <w:pStyle w:val="Heading2"/>
      </w:pPr>
      <w:r>
        <w:t>9. Sustainability &amp; Impact</w:t>
      </w:r>
    </w:p>
    <w:p w14:paraId="61C201C8" w14:textId="77777777" w:rsidR="0097346A" w:rsidRDefault="00000000" w:rsidP="00AB3DCE">
      <w:pPr>
        <w:ind w:firstLine="720"/>
      </w:pPr>
      <w:r>
        <w:rPr>
          <w:b/>
        </w:rPr>
        <w:t>How will the project be sustained and evaluated?</w:t>
      </w:r>
      <w:r>
        <w:rPr>
          <w:b/>
        </w:rPr>
        <w:br/>
      </w:r>
    </w:p>
    <w:p w14:paraId="3C543BDA" w14:textId="77777777" w:rsidR="0097346A" w:rsidRDefault="00000000">
      <w:pPr>
        <w:pStyle w:val="Heading2"/>
      </w:pPr>
      <w:r>
        <w:t>10. Rotary Involvement</w:t>
      </w:r>
    </w:p>
    <w:p w14:paraId="0688EA5F" w14:textId="77777777" w:rsidR="0097346A" w:rsidRDefault="00000000" w:rsidP="00AB3DCE">
      <w:pPr>
        <w:ind w:firstLine="720"/>
      </w:pPr>
      <w:r>
        <w:rPr>
          <w:b/>
        </w:rPr>
        <w:t>Describe potential Rotary member involvement:</w:t>
      </w:r>
      <w:r>
        <w:rPr>
          <w:b/>
        </w:rPr>
        <w:br/>
      </w:r>
    </w:p>
    <w:p w14:paraId="1B2AC45C" w14:textId="77777777" w:rsidR="008A705B" w:rsidRDefault="008A705B">
      <w:pPr>
        <w:pStyle w:val="Heading2"/>
      </w:pPr>
    </w:p>
    <w:p w14:paraId="4914D610" w14:textId="36A9623E" w:rsidR="0097346A" w:rsidRDefault="00000000">
      <w:pPr>
        <w:pStyle w:val="Heading2"/>
      </w:pPr>
      <w:r>
        <w:t>11. Reporting &amp; Recognition</w:t>
      </w:r>
    </w:p>
    <w:p w14:paraId="3F650A2A" w14:textId="30A5290E" w:rsidR="0097346A" w:rsidRDefault="00000000" w:rsidP="00AB3DCE">
      <w:pPr>
        <w:ind w:firstLine="720"/>
      </w:pPr>
      <w:r>
        <w:t>Applicants agree to provide a completion report and acknowledge Rotary support.</w:t>
      </w:r>
      <w:r w:rsidR="00AB3DCE">
        <w:br/>
      </w:r>
    </w:p>
    <w:p w14:paraId="2243CBBF" w14:textId="77777777" w:rsidR="0097346A" w:rsidRDefault="00000000">
      <w:pPr>
        <w:pStyle w:val="Heading2"/>
      </w:pPr>
      <w:r>
        <w:t>12. Certification</w:t>
      </w:r>
    </w:p>
    <w:p w14:paraId="1DEC13BD" w14:textId="77777777" w:rsidR="0097346A" w:rsidRDefault="00000000" w:rsidP="00AB3DCE">
      <w:pPr>
        <w:ind w:firstLine="720"/>
      </w:pPr>
      <w:r>
        <w:rPr>
          <w:b/>
        </w:rPr>
        <w:t>Authorized Signature:</w:t>
      </w:r>
      <w:r>
        <w:rPr>
          <w:b/>
        </w:rPr>
        <w:br/>
      </w:r>
    </w:p>
    <w:p w14:paraId="415911FC" w14:textId="77777777" w:rsidR="0097346A" w:rsidRDefault="00000000" w:rsidP="00AB3DCE">
      <w:pPr>
        <w:ind w:firstLine="720"/>
      </w:pPr>
      <w:r>
        <w:rPr>
          <w:b/>
        </w:rPr>
        <w:t>Printed Name &amp; Title:</w:t>
      </w:r>
      <w:r>
        <w:rPr>
          <w:b/>
        </w:rPr>
        <w:br/>
      </w:r>
    </w:p>
    <w:p w14:paraId="4F3C1AB0" w14:textId="77777777" w:rsidR="0097346A" w:rsidRDefault="00000000" w:rsidP="00AB3DCE">
      <w:pPr>
        <w:ind w:firstLine="720"/>
      </w:pPr>
      <w:r>
        <w:rPr>
          <w:b/>
        </w:rPr>
        <w:t>Date:</w:t>
      </w:r>
      <w:r>
        <w:rPr>
          <w:b/>
        </w:rPr>
        <w:br/>
      </w:r>
    </w:p>
    <w:p w14:paraId="54B43D78" w14:textId="77777777" w:rsidR="00513666" w:rsidRDefault="00513666"/>
    <w:sectPr w:rsidR="00513666" w:rsidSect="00DA6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843241">
    <w:abstractNumId w:val="8"/>
  </w:num>
  <w:num w:numId="2" w16cid:durableId="988483129">
    <w:abstractNumId w:val="6"/>
  </w:num>
  <w:num w:numId="3" w16cid:durableId="873613348">
    <w:abstractNumId w:val="5"/>
  </w:num>
  <w:num w:numId="4" w16cid:durableId="40401299">
    <w:abstractNumId w:val="4"/>
  </w:num>
  <w:num w:numId="5" w16cid:durableId="1479763236">
    <w:abstractNumId w:val="7"/>
  </w:num>
  <w:num w:numId="6" w16cid:durableId="279454229">
    <w:abstractNumId w:val="3"/>
  </w:num>
  <w:num w:numId="7" w16cid:durableId="1619751541">
    <w:abstractNumId w:val="2"/>
  </w:num>
  <w:num w:numId="8" w16cid:durableId="191967076">
    <w:abstractNumId w:val="1"/>
  </w:num>
  <w:num w:numId="9" w16cid:durableId="144592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2477"/>
    <w:rsid w:val="00326F90"/>
    <w:rsid w:val="00513666"/>
    <w:rsid w:val="00713E1C"/>
    <w:rsid w:val="008A705B"/>
    <w:rsid w:val="008E1206"/>
    <w:rsid w:val="0097346A"/>
    <w:rsid w:val="00AA1D8D"/>
    <w:rsid w:val="00AB3DCE"/>
    <w:rsid w:val="00B456EE"/>
    <w:rsid w:val="00B47730"/>
    <w:rsid w:val="00BA1065"/>
    <w:rsid w:val="00C13078"/>
    <w:rsid w:val="00CB0664"/>
    <w:rsid w:val="00DA6A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FD1D44"/>
  <w14:defaultImageDpi w14:val="300"/>
  <w15:docId w15:val="{77094E6A-9E25-4AAD-B3AF-BC6C035B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180</Words>
  <Characters>1114</Characters>
  <Application>Microsoft Office Word</Application>
  <DocSecurity>0</DocSecurity>
  <Lines>139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Andrew Rochester</cp:lastModifiedBy>
  <cp:revision>2</cp:revision>
  <cp:lastPrinted>2026-02-22T16:38:00Z</cp:lastPrinted>
  <dcterms:created xsi:type="dcterms:W3CDTF">2026-02-22T19:13:00Z</dcterms:created>
  <dcterms:modified xsi:type="dcterms:W3CDTF">2026-02-22T19:13:00Z</dcterms:modified>
  <cp:category/>
</cp:coreProperties>
</file>