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E9173A" w14:textId="77777777" w:rsidR="008D3EE5" w:rsidRDefault="00000000">
      <w:pPr>
        <w:pStyle w:val="Heading1"/>
        <w:jc w:val="center"/>
      </w:pPr>
      <w:r>
        <w:rPr>
          <w:color w:val="003399"/>
        </w:rPr>
        <w:t>Club Visits Scheduled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76"/>
        <w:gridCol w:w="2877"/>
        <w:gridCol w:w="2877"/>
      </w:tblGrid>
      <w:tr w:rsidR="008D3EE5" w14:paraId="20A6FD10" w14:textId="77777777" w:rsidTr="00CC1FCC">
        <w:tc>
          <w:tcPr>
            <w:tcW w:w="2876" w:type="dxa"/>
            <w:shd w:val="clear" w:color="auto" w:fill="FFB612"/>
          </w:tcPr>
          <w:p w14:paraId="1E2CD893" w14:textId="77777777" w:rsidR="008D3EE5" w:rsidRDefault="00000000">
            <w:r>
              <w:rPr>
                <w:b/>
                <w:color w:val="FFFFFF"/>
              </w:rPr>
              <w:t>Club Name</w:t>
            </w:r>
          </w:p>
        </w:tc>
        <w:tc>
          <w:tcPr>
            <w:tcW w:w="2877" w:type="dxa"/>
            <w:shd w:val="clear" w:color="auto" w:fill="FFB612"/>
          </w:tcPr>
          <w:p w14:paraId="397D4456" w14:textId="77777777" w:rsidR="008D3EE5" w:rsidRDefault="00000000">
            <w:r>
              <w:rPr>
                <w:b/>
                <w:color w:val="FFFFFF"/>
              </w:rPr>
              <w:t>Requested Visit Date</w:t>
            </w:r>
          </w:p>
        </w:tc>
        <w:tc>
          <w:tcPr>
            <w:tcW w:w="2877" w:type="dxa"/>
            <w:shd w:val="clear" w:color="auto" w:fill="FFB612"/>
          </w:tcPr>
          <w:p w14:paraId="15B37548" w14:textId="77777777" w:rsidR="008D3EE5" w:rsidRDefault="00000000">
            <w:r>
              <w:rPr>
                <w:b/>
                <w:color w:val="FFFFFF"/>
              </w:rPr>
              <w:t>Time Scheduled</w:t>
            </w:r>
          </w:p>
        </w:tc>
      </w:tr>
      <w:tr w:rsidR="008D3EE5" w14:paraId="432BB435" w14:textId="77777777" w:rsidTr="00CC1FCC">
        <w:tc>
          <w:tcPr>
            <w:tcW w:w="2876" w:type="dxa"/>
            <w:shd w:val="clear" w:color="auto" w:fill="E6F0FA"/>
          </w:tcPr>
          <w:p w14:paraId="4147013D" w14:textId="77777777" w:rsidR="008D3EE5" w:rsidRDefault="00000000">
            <w:r>
              <w:rPr>
                <w:sz w:val="20"/>
              </w:rPr>
              <w:t>Allendale</w:t>
            </w:r>
          </w:p>
        </w:tc>
        <w:tc>
          <w:tcPr>
            <w:tcW w:w="2877" w:type="dxa"/>
            <w:shd w:val="clear" w:color="auto" w:fill="E6F0FA"/>
          </w:tcPr>
          <w:p w14:paraId="5C07645D" w14:textId="77777777" w:rsidR="008D3EE5" w:rsidRDefault="00000000">
            <w:r>
              <w:rPr>
                <w:sz w:val="20"/>
              </w:rPr>
              <w:t>Wednesday, September 10th</w:t>
            </w:r>
          </w:p>
        </w:tc>
        <w:tc>
          <w:tcPr>
            <w:tcW w:w="2877" w:type="dxa"/>
            <w:shd w:val="clear" w:color="auto" w:fill="E6F0FA"/>
          </w:tcPr>
          <w:p w14:paraId="22A23082" w14:textId="77777777" w:rsidR="008D3EE5" w:rsidRDefault="00000000">
            <w:r>
              <w:rPr>
                <w:sz w:val="20"/>
              </w:rPr>
              <w:t>12 Noon</w:t>
            </w:r>
          </w:p>
        </w:tc>
      </w:tr>
      <w:tr w:rsidR="008D3EE5" w14:paraId="029CBE8F" w14:textId="77777777" w:rsidTr="00CC1FCC">
        <w:tc>
          <w:tcPr>
            <w:tcW w:w="2876" w:type="dxa"/>
          </w:tcPr>
          <w:p w14:paraId="7EAD2BF1" w14:textId="77777777" w:rsidR="008D3EE5" w:rsidRDefault="00000000">
            <w:r>
              <w:rPr>
                <w:sz w:val="20"/>
              </w:rPr>
              <w:t>East Jordan</w:t>
            </w:r>
          </w:p>
        </w:tc>
        <w:tc>
          <w:tcPr>
            <w:tcW w:w="2877" w:type="dxa"/>
          </w:tcPr>
          <w:p w14:paraId="547BC2D2" w14:textId="77777777" w:rsidR="008D3EE5" w:rsidRDefault="00000000">
            <w:r>
              <w:rPr>
                <w:sz w:val="20"/>
              </w:rPr>
              <w:t>Tuesday, October 7th</w:t>
            </w:r>
          </w:p>
        </w:tc>
        <w:tc>
          <w:tcPr>
            <w:tcW w:w="2877" w:type="dxa"/>
          </w:tcPr>
          <w:p w14:paraId="2AEDDF50" w14:textId="77777777" w:rsidR="008D3EE5" w:rsidRDefault="00000000">
            <w:r>
              <w:rPr>
                <w:sz w:val="20"/>
              </w:rPr>
              <w:t>12 Noon</w:t>
            </w:r>
          </w:p>
        </w:tc>
      </w:tr>
      <w:tr w:rsidR="008D3EE5" w14:paraId="468D8BE7" w14:textId="77777777" w:rsidTr="00CC1FCC">
        <w:tc>
          <w:tcPr>
            <w:tcW w:w="2876" w:type="dxa"/>
            <w:shd w:val="clear" w:color="auto" w:fill="E6F0FA"/>
          </w:tcPr>
          <w:p w14:paraId="524713CB" w14:textId="77777777" w:rsidR="008D3EE5" w:rsidRDefault="00000000">
            <w:r>
              <w:rPr>
                <w:sz w:val="20"/>
              </w:rPr>
              <w:t xml:space="preserve">Little Traverse Bay Sunset </w:t>
            </w:r>
          </w:p>
        </w:tc>
        <w:tc>
          <w:tcPr>
            <w:tcW w:w="2877" w:type="dxa"/>
            <w:shd w:val="clear" w:color="auto" w:fill="E6F0FA"/>
          </w:tcPr>
          <w:p w14:paraId="0BCF3429" w14:textId="77777777" w:rsidR="008D3EE5" w:rsidRDefault="00000000">
            <w:r>
              <w:rPr>
                <w:sz w:val="20"/>
              </w:rPr>
              <w:t>Wednesday, Oct. 8th</w:t>
            </w:r>
          </w:p>
        </w:tc>
        <w:tc>
          <w:tcPr>
            <w:tcW w:w="2877" w:type="dxa"/>
            <w:shd w:val="clear" w:color="auto" w:fill="E6F0FA"/>
          </w:tcPr>
          <w:p w14:paraId="2710B21B" w14:textId="77777777" w:rsidR="008D3EE5" w:rsidRDefault="00000000">
            <w:r>
              <w:rPr>
                <w:sz w:val="20"/>
              </w:rPr>
              <w:t>17:00:00</w:t>
            </w:r>
          </w:p>
        </w:tc>
      </w:tr>
      <w:tr w:rsidR="008D3EE5" w14:paraId="3B084EC6" w14:textId="77777777" w:rsidTr="00CC1FCC">
        <w:tc>
          <w:tcPr>
            <w:tcW w:w="2876" w:type="dxa"/>
          </w:tcPr>
          <w:p w14:paraId="3F3CEB71" w14:textId="77777777" w:rsidR="008D3EE5" w:rsidRDefault="00000000">
            <w:r>
              <w:rPr>
                <w:sz w:val="20"/>
              </w:rPr>
              <w:t>Rotary Club of Coopersville</w:t>
            </w:r>
          </w:p>
        </w:tc>
        <w:tc>
          <w:tcPr>
            <w:tcW w:w="2877" w:type="dxa"/>
          </w:tcPr>
          <w:p w14:paraId="1F2135AE" w14:textId="77777777" w:rsidR="008D3EE5" w:rsidRDefault="00000000">
            <w:r>
              <w:rPr>
                <w:sz w:val="20"/>
              </w:rPr>
              <w:t>Tuesday, Oct. 21st</w:t>
            </w:r>
          </w:p>
        </w:tc>
        <w:tc>
          <w:tcPr>
            <w:tcW w:w="2877" w:type="dxa"/>
          </w:tcPr>
          <w:p w14:paraId="58150FB4" w14:textId="77777777" w:rsidR="008D3EE5" w:rsidRDefault="00000000">
            <w:r>
              <w:rPr>
                <w:sz w:val="20"/>
              </w:rPr>
              <w:t>Noon</w:t>
            </w:r>
          </w:p>
        </w:tc>
      </w:tr>
      <w:tr w:rsidR="008D3EE5" w14:paraId="06D74A16" w14:textId="77777777" w:rsidTr="00CC1FCC">
        <w:tc>
          <w:tcPr>
            <w:tcW w:w="2876" w:type="dxa"/>
            <w:shd w:val="clear" w:color="auto" w:fill="E6F0FA"/>
          </w:tcPr>
          <w:p w14:paraId="48C2C85D" w14:textId="77777777" w:rsidR="008D3EE5" w:rsidRDefault="00000000">
            <w:r>
              <w:rPr>
                <w:sz w:val="20"/>
              </w:rPr>
              <w:t>Manton</w:t>
            </w:r>
          </w:p>
        </w:tc>
        <w:tc>
          <w:tcPr>
            <w:tcW w:w="2877" w:type="dxa"/>
            <w:shd w:val="clear" w:color="auto" w:fill="E6F0FA"/>
          </w:tcPr>
          <w:p w14:paraId="738D67BB" w14:textId="77777777" w:rsidR="008D3EE5" w:rsidRDefault="00000000">
            <w:r>
              <w:rPr>
                <w:sz w:val="20"/>
              </w:rPr>
              <w:t>Wednesday, October 22nd</w:t>
            </w:r>
          </w:p>
        </w:tc>
        <w:tc>
          <w:tcPr>
            <w:tcW w:w="2877" w:type="dxa"/>
            <w:shd w:val="clear" w:color="auto" w:fill="E6F0FA"/>
          </w:tcPr>
          <w:p w14:paraId="12D169DF" w14:textId="77777777" w:rsidR="008D3EE5" w:rsidRDefault="00000000">
            <w:r>
              <w:rPr>
                <w:sz w:val="20"/>
              </w:rPr>
              <w:t>6:00 PM</w:t>
            </w:r>
          </w:p>
        </w:tc>
      </w:tr>
      <w:tr w:rsidR="008D3EE5" w14:paraId="324E8007" w14:textId="77777777" w:rsidTr="00CC1FCC">
        <w:tc>
          <w:tcPr>
            <w:tcW w:w="2876" w:type="dxa"/>
            <w:shd w:val="clear" w:color="auto" w:fill="E6F0FA"/>
          </w:tcPr>
          <w:p w14:paraId="47523B7E" w14:textId="77777777" w:rsidR="008D3EE5" w:rsidRDefault="00000000">
            <w:r>
              <w:rPr>
                <w:sz w:val="20"/>
              </w:rPr>
              <w:t>Ada Cascade</w:t>
            </w:r>
          </w:p>
        </w:tc>
        <w:tc>
          <w:tcPr>
            <w:tcW w:w="2877" w:type="dxa"/>
            <w:shd w:val="clear" w:color="auto" w:fill="E6F0FA"/>
          </w:tcPr>
          <w:p w14:paraId="38C13D32" w14:textId="77777777" w:rsidR="008D3EE5" w:rsidRDefault="00000000">
            <w:r>
              <w:rPr>
                <w:sz w:val="20"/>
              </w:rPr>
              <w:t>Tuesday, November 11th</w:t>
            </w:r>
          </w:p>
        </w:tc>
        <w:tc>
          <w:tcPr>
            <w:tcW w:w="2877" w:type="dxa"/>
            <w:shd w:val="clear" w:color="auto" w:fill="E6F0FA"/>
          </w:tcPr>
          <w:p w14:paraId="68557AA2" w14:textId="77777777" w:rsidR="008D3EE5" w:rsidRDefault="00000000">
            <w:r>
              <w:rPr>
                <w:sz w:val="20"/>
              </w:rPr>
              <w:t>12 Noon</w:t>
            </w:r>
          </w:p>
        </w:tc>
      </w:tr>
      <w:tr w:rsidR="008D3EE5" w14:paraId="24FAE809" w14:textId="77777777" w:rsidTr="00CC1FCC">
        <w:tc>
          <w:tcPr>
            <w:tcW w:w="2876" w:type="dxa"/>
            <w:shd w:val="clear" w:color="auto" w:fill="E6F0FA"/>
          </w:tcPr>
          <w:p w14:paraId="08926AF5" w14:textId="77777777" w:rsidR="008D3EE5" w:rsidRDefault="00000000">
            <w:r>
              <w:rPr>
                <w:sz w:val="20"/>
              </w:rPr>
              <w:t>Hart Club</w:t>
            </w:r>
          </w:p>
        </w:tc>
        <w:tc>
          <w:tcPr>
            <w:tcW w:w="2877" w:type="dxa"/>
            <w:shd w:val="clear" w:color="auto" w:fill="E6F0FA"/>
          </w:tcPr>
          <w:p w14:paraId="741DE762" w14:textId="77777777" w:rsidR="008D3EE5" w:rsidRDefault="00000000">
            <w:r>
              <w:rPr>
                <w:sz w:val="20"/>
              </w:rPr>
              <w:t>Wednesday, November 12th</w:t>
            </w:r>
          </w:p>
        </w:tc>
        <w:tc>
          <w:tcPr>
            <w:tcW w:w="2877" w:type="dxa"/>
            <w:shd w:val="clear" w:color="auto" w:fill="E6F0FA"/>
          </w:tcPr>
          <w:p w14:paraId="3A428526" w14:textId="77777777" w:rsidR="008D3EE5" w:rsidRDefault="00000000">
            <w:r>
              <w:rPr>
                <w:sz w:val="20"/>
              </w:rPr>
              <w:t>12:15:00</w:t>
            </w:r>
          </w:p>
        </w:tc>
      </w:tr>
      <w:tr w:rsidR="008D3EE5" w14:paraId="0E88B47F" w14:textId="77777777" w:rsidTr="00CC1FCC">
        <w:tc>
          <w:tcPr>
            <w:tcW w:w="2876" w:type="dxa"/>
          </w:tcPr>
          <w:p w14:paraId="48A463F5" w14:textId="77777777" w:rsidR="008D3EE5" w:rsidRDefault="00000000">
            <w:r>
              <w:rPr>
                <w:sz w:val="20"/>
              </w:rPr>
              <w:t>Cadillac</w:t>
            </w:r>
          </w:p>
        </w:tc>
        <w:tc>
          <w:tcPr>
            <w:tcW w:w="2877" w:type="dxa"/>
          </w:tcPr>
          <w:p w14:paraId="659B7ACE" w14:textId="77777777" w:rsidR="008D3EE5" w:rsidRDefault="00000000">
            <w:r>
              <w:rPr>
                <w:sz w:val="20"/>
              </w:rPr>
              <w:t>Tuesday, November 18th</w:t>
            </w:r>
          </w:p>
        </w:tc>
        <w:tc>
          <w:tcPr>
            <w:tcW w:w="2877" w:type="dxa"/>
          </w:tcPr>
          <w:p w14:paraId="18C311A5" w14:textId="77777777" w:rsidR="008D3EE5" w:rsidRDefault="00000000">
            <w:r>
              <w:rPr>
                <w:sz w:val="20"/>
              </w:rPr>
              <w:t>12 Noon</w:t>
            </w:r>
          </w:p>
        </w:tc>
      </w:tr>
      <w:tr w:rsidR="008D3EE5" w14:paraId="01803178" w14:textId="77777777" w:rsidTr="00CC1FCC">
        <w:tc>
          <w:tcPr>
            <w:tcW w:w="2876" w:type="dxa"/>
            <w:shd w:val="clear" w:color="auto" w:fill="E6F0FA"/>
          </w:tcPr>
          <w:p w14:paraId="2D811F8A" w14:textId="77777777" w:rsidR="008D3EE5" w:rsidRDefault="00000000">
            <w:r>
              <w:rPr>
                <w:sz w:val="20"/>
              </w:rPr>
              <w:t>Benzie Sunrise</w:t>
            </w:r>
          </w:p>
        </w:tc>
        <w:tc>
          <w:tcPr>
            <w:tcW w:w="2877" w:type="dxa"/>
            <w:shd w:val="clear" w:color="auto" w:fill="E6F0FA"/>
          </w:tcPr>
          <w:p w14:paraId="4DA3BBD6" w14:textId="77777777" w:rsidR="008D3EE5" w:rsidRDefault="00000000">
            <w:r>
              <w:rPr>
                <w:sz w:val="20"/>
              </w:rPr>
              <w:t>Wednesday, Dec. 17th</w:t>
            </w:r>
          </w:p>
        </w:tc>
        <w:tc>
          <w:tcPr>
            <w:tcW w:w="2877" w:type="dxa"/>
            <w:shd w:val="clear" w:color="auto" w:fill="E6F0FA"/>
          </w:tcPr>
          <w:p w14:paraId="1D69DE41" w14:textId="77777777" w:rsidR="008D3EE5" w:rsidRDefault="00000000">
            <w:r>
              <w:rPr>
                <w:sz w:val="20"/>
              </w:rPr>
              <w:t>17:30:00</w:t>
            </w:r>
          </w:p>
        </w:tc>
      </w:tr>
      <w:tr w:rsidR="008D3EE5" w14:paraId="1872C77A" w14:textId="77777777" w:rsidTr="00CC1FCC">
        <w:tc>
          <w:tcPr>
            <w:tcW w:w="2876" w:type="dxa"/>
          </w:tcPr>
          <w:p w14:paraId="2DF67182" w14:textId="77777777" w:rsidR="008D3EE5" w:rsidRDefault="00000000">
            <w:r>
              <w:rPr>
                <w:sz w:val="20"/>
              </w:rPr>
              <w:t>Frankfort Rotary Club</w:t>
            </w:r>
          </w:p>
        </w:tc>
        <w:tc>
          <w:tcPr>
            <w:tcW w:w="2877" w:type="dxa"/>
          </w:tcPr>
          <w:p w14:paraId="626D4272" w14:textId="77777777" w:rsidR="008D3EE5" w:rsidRDefault="00000000">
            <w:r>
              <w:rPr>
                <w:sz w:val="20"/>
              </w:rPr>
              <w:t>Wednesday, Dec. 17th</w:t>
            </w:r>
          </w:p>
        </w:tc>
        <w:tc>
          <w:tcPr>
            <w:tcW w:w="2877" w:type="dxa"/>
          </w:tcPr>
          <w:p w14:paraId="149AF9ED" w14:textId="77777777" w:rsidR="008D3EE5" w:rsidRDefault="00000000">
            <w:r>
              <w:rPr>
                <w:sz w:val="20"/>
              </w:rPr>
              <w:t>17:30:00</w:t>
            </w:r>
          </w:p>
        </w:tc>
      </w:tr>
      <w:tr w:rsidR="008D3EE5" w14:paraId="28D05D41" w14:textId="77777777" w:rsidTr="00CC1FCC">
        <w:tc>
          <w:tcPr>
            <w:tcW w:w="2876" w:type="dxa"/>
            <w:shd w:val="clear" w:color="auto" w:fill="E6F0FA"/>
          </w:tcPr>
          <w:p w14:paraId="065B46A6" w14:textId="77777777" w:rsidR="008D3EE5" w:rsidRDefault="00000000">
            <w:r>
              <w:rPr>
                <w:sz w:val="20"/>
              </w:rPr>
              <w:t>Comstock Park Rotary Club</w:t>
            </w:r>
          </w:p>
        </w:tc>
        <w:tc>
          <w:tcPr>
            <w:tcW w:w="2877" w:type="dxa"/>
            <w:shd w:val="clear" w:color="auto" w:fill="E6F0FA"/>
          </w:tcPr>
          <w:p w14:paraId="76B21209" w14:textId="77777777" w:rsidR="008D3EE5" w:rsidRDefault="00000000">
            <w:r>
              <w:rPr>
                <w:sz w:val="20"/>
              </w:rPr>
              <w:t>Saturday, October 25th</w:t>
            </w:r>
          </w:p>
        </w:tc>
        <w:tc>
          <w:tcPr>
            <w:tcW w:w="2877" w:type="dxa"/>
            <w:shd w:val="clear" w:color="auto" w:fill="E6F0FA"/>
          </w:tcPr>
          <w:p w14:paraId="286AEB44" w14:textId="77777777" w:rsidR="008D3EE5" w:rsidRDefault="00000000">
            <w:r>
              <w:rPr>
                <w:sz w:val="20"/>
              </w:rPr>
              <w:t>09:00:00</w:t>
            </w:r>
          </w:p>
        </w:tc>
      </w:tr>
      <w:tr w:rsidR="008D3EE5" w14:paraId="0CC76DAB" w14:textId="77777777" w:rsidTr="00CC1FCC">
        <w:tc>
          <w:tcPr>
            <w:tcW w:w="2876" w:type="dxa"/>
          </w:tcPr>
          <w:p w14:paraId="5C966060" w14:textId="77777777" w:rsidR="008D3EE5" w:rsidRDefault="00000000">
            <w:r>
              <w:rPr>
                <w:sz w:val="20"/>
              </w:rPr>
              <w:t>Rotary Club of Grand Rapids</w:t>
            </w:r>
          </w:p>
        </w:tc>
        <w:tc>
          <w:tcPr>
            <w:tcW w:w="2877" w:type="dxa"/>
          </w:tcPr>
          <w:p w14:paraId="0FFC33F2" w14:textId="77777777" w:rsidR="008D3EE5" w:rsidRDefault="00000000">
            <w:r>
              <w:rPr>
                <w:sz w:val="20"/>
              </w:rPr>
              <w:t>Thursday, Sept. 11th</w:t>
            </w:r>
          </w:p>
        </w:tc>
        <w:tc>
          <w:tcPr>
            <w:tcW w:w="2877" w:type="dxa"/>
          </w:tcPr>
          <w:p w14:paraId="5961820F" w14:textId="77777777" w:rsidR="008D3EE5" w:rsidRDefault="00000000">
            <w:r>
              <w:rPr>
                <w:sz w:val="20"/>
              </w:rPr>
              <w:t>Noon</w:t>
            </w:r>
          </w:p>
        </w:tc>
      </w:tr>
      <w:tr w:rsidR="008D3EE5" w14:paraId="5CFA35FF" w14:textId="77777777" w:rsidTr="00CC1FCC">
        <w:tc>
          <w:tcPr>
            <w:tcW w:w="2876" w:type="dxa"/>
            <w:shd w:val="clear" w:color="auto" w:fill="E6F0FA"/>
          </w:tcPr>
          <w:p w14:paraId="59C6E208" w14:textId="77777777" w:rsidR="008D3EE5" w:rsidRDefault="00000000">
            <w:r>
              <w:rPr>
                <w:sz w:val="20"/>
              </w:rPr>
              <w:t>Houghton Lake</w:t>
            </w:r>
          </w:p>
        </w:tc>
        <w:tc>
          <w:tcPr>
            <w:tcW w:w="2877" w:type="dxa"/>
            <w:shd w:val="clear" w:color="auto" w:fill="E6F0FA"/>
          </w:tcPr>
          <w:p w14:paraId="3DDA2D7D" w14:textId="77777777" w:rsidR="008D3EE5" w:rsidRDefault="00000000">
            <w:r>
              <w:rPr>
                <w:sz w:val="20"/>
              </w:rPr>
              <w:t>Saturday, Oct. 18th</w:t>
            </w:r>
          </w:p>
        </w:tc>
        <w:tc>
          <w:tcPr>
            <w:tcW w:w="2877" w:type="dxa"/>
            <w:shd w:val="clear" w:color="auto" w:fill="E6F0FA"/>
          </w:tcPr>
          <w:p w14:paraId="760FF36B" w14:textId="77777777" w:rsidR="008D3EE5" w:rsidRDefault="00000000">
            <w:r>
              <w:rPr>
                <w:sz w:val="20"/>
              </w:rPr>
              <w:t>6 PM?</w:t>
            </w:r>
          </w:p>
        </w:tc>
      </w:tr>
      <w:tr w:rsidR="008D3EE5" w14:paraId="136EDF01" w14:textId="77777777" w:rsidTr="00CC1FCC">
        <w:tc>
          <w:tcPr>
            <w:tcW w:w="2876" w:type="dxa"/>
            <w:shd w:val="clear" w:color="auto" w:fill="E6F0FA"/>
          </w:tcPr>
          <w:p w14:paraId="05F667A9" w14:textId="77777777" w:rsidR="008D3EE5" w:rsidRDefault="00000000">
            <w:r>
              <w:rPr>
                <w:sz w:val="20"/>
              </w:rPr>
              <w:t>Holland</w:t>
            </w:r>
          </w:p>
        </w:tc>
        <w:tc>
          <w:tcPr>
            <w:tcW w:w="2877" w:type="dxa"/>
            <w:shd w:val="clear" w:color="auto" w:fill="E6F0FA"/>
          </w:tcPr>
          <w:p w14:paraId="58F360B6" w14:textId="77777777" w:rsidR="008D3EE5" w:rsidRDefault="00000000">
            <w:r>
              <w:rPr>
                <w:sz w:val="20"/>
              </w:rPr>
              <w:t>Thursday, Sept. 4th</w:t>
            </w:r>
          </w:p>
        </w:tc>
        <w:tc>
          <w:tcPr>
            <w:tcW w:w="2877" w:type="dxa"/>
            <w:shd w:val="clear" w:color="auto" w:fill="E6F0FA"/>
          </w:tcPr>
          <w:p w14:paraId="0BD2074D" w14:textId="77777777" w:rsidR="008D3EE5" w:rsidRDefault="00000000">
            <w:r>
              <w:rPr>
                <w:sz w:val="20"/>
              </w:rPr>
              <w:t>TBD</w:t>
            </w:r>
          </w:p>
        </w:tc>
      </w:tr>
      <w:tr w:rsidR="008D3EE5" w14:paraId="6B6973A6" w14:textId="77777777" w:rsidTr="00CC1FCC">
        <w:tc>
          <w:tcPr>
            <w:tcW w:w="2876" w:type="dxa"/>
          </w:tcPr>
          <w:p w14:paraId="1F6DEE86" w14:textId="77777777" w:rsidR="008D3EE5" w:rsidRDefault="00000000">
            <w:r>
              <w:rPr>
                <w:sz w:val="20"/>
              </w:rPr>
              <w:t>Holland After Hours</w:t>
            </w:r>
          </w:p>
        </w:tc>
        <w:tc>
          <w:tcPr>
            <w:tcW w:w="2877" w:type="dxa"/>
          </w:tcPr>
          <w:p w14:paraId="57645741" w14:textId="77777777" w:rsidR="008D3EE5" w:rsidRDefault="00000000">
            <w:r>
              <w:rPr>
                <w:sz w:val="20"/>
              </w:rPr>
              <w:t>Thursday, Sept. 4th</w:t>
            </w:r>
          </w:p>
        </w:tc>
        <w:tc>
          <w:tcPr>
            <w:tcW w:w="2877" w:type="dxa"/>
          </w:tcPr>
          <w:p w14:paraId="3F744AE1" w14:textId="77777777" w:rsidR="008D3EE5" w:rsidRDefault="00000000">
            <w:r>
              <w:rPr>
                <w:sz w:val="20"/>
              </w:rPr>
              <w:t>TBD</w:t>
            </w:r>
          </w:p>
        </w:tc>
      </w:tr>
      <w:tr w:rsidR="008D3EE5" w14:paraId="505377C9" w14:textId="77777777" w:rsidTr="00CC1FCC">
        <w:tc>
          <w:tcPr>
            <w:tcW w:w="2876" w:type="dxa"/>
          </w:tcPr>
          <w:p w14:paraId="4786A64F" w14:textId="77777777" w:rsidR="008D3EE5" w:rsidRDefault="00000000">
            <w:r>
              <w:rPr>
                <w:sz w:val="20"/>
              </w:rPr>
              <w:t>Petoskey Sunrise</w:t>
            </w:r>
          </w:p>
        </w:tc>
        <w:tc>
          <w:tcPr>
            <w:tcW w:w="2877" w:type="dxa"/>
          </w:tcPr>
          <w:p w14:paraId="13A6FA0C" w14:textId="77777777" w:rsidR="008D3EE5" w:rsidRDefault="00000000">
            <w:r>
              <w:rPr>
                <w:sz w:val="20"/>
              </w:rPr>
              <w:t>Tuesday, September 9, 2025</w:t>
            </w:r>
          </w:p>
        </w:tc>
        <w:tc>
          <w:tcPr>
            <w:tcW w:w="2877" w:type="dxa"/>
          </w:tcPr>
          <w:p w14:paraId="07D34D91" w14:textId="77777777" w:rsidR="008D3EE5" w:rsidRDefault="00000000">
            <w:r>
              <w:rPr>
                <w:sz w:val="20"/>
              </w:rPr>
              <w:t>07:30:00</w:t>
            </w:r>
          </w:p>
        </w:tc>
      </w:tr>
      <w:tr w:rsidR="008D3EE5" w14:paraId="22C6FA75" w14:textId="77777777" w:rsidTr="00CC1FCC">
        <w:tc>
          <w:tcPr>
            <w:tcW w:w="2876" w:type="dxa"/>
          </w:tcPr>
          <w:p w14:paraId="2D273822" w14:textId="77777777" w:rsidR="008D3EE5" w:rsidRDefault="00000000">
            <w:r>
              <w:rPr>
                <w:sz w:val="20"/>
              </w:rPr>
              <w:t>Grayling Rotary Club</w:t>
            </w:r>
          </w:p>
        </w:tc>
        <w:tc>
          <w:tcPr>
            <w:tcW w:w="2877" w:type="dxa"/>
          </w:tcPr>
          <w:p w14:paraId="54A12939" w14:textId="77777777" w:rsidR="008D3EE5" w:rsidRDefault="00000000">
            <w:r>
              <w:rPr>
                <w:sz w:val="20"/>
              </w:rPr>
              <w:t>Wednesday, August 27th</w:t>
            </w:r>
          </w:p>
        </w:tc>
        <w:tc>
          <w:tcPr>
            <w:tcW w:w="2877" w:type="dxa"/>
          </w:tcPr>
          <w:p w14:paraId="45B74460" w14:textId="77777777" w:rsidR="008D3EE5" w:rsidRDefault="00000000">
            <w:r>
              <w:rPr>
                <w:sz w:val="20"/>
              </w:rPr>
              <w:t>12 Noon</w:t>
            </w:r>
          </w:p>
        </w:tc>
      </w:tr>
      <w:tr w:rsidR="008D3EE5" w14:paraId="07A5D313" w14:textId="77777777" w:rsidTr="00CC1FCC">
        <w:tc>
          <w:tcPr>
            <w:tcW w:w="2876" w:type="dxa"/>
            <w:shd w:val="clear" w:color="auto" w:fill="E6F0FA"/>
          </w:tcPr>
          <w:p w14:paraId="46831D57" w14:textId="77777777" w:rsidR="008D3EE5" w:rsidRDefault="00000000">
            <w:r>
              <w:rPr>
                <w:sz w:val="20"/>
              </w:rPr>
              <w:t>Roscommon</w:t>
            </w:r>
          </w:p>
        </w:tc>
        <w:tc>
          <w:tcPr>
            <w:tcW w:w="2877" w:type="dxa"/>
            <w:shd w:val="clear" w:color="auto" w:fill="E6F0FA"/>
          </w:tcPr>
          <w:p w14:paraId="2F096D58" w14:textId="77777777" w:rsidR="008D3EE5" w:rsidRDefault="00000000">
            <w:r>
              <w:rPr>
                <w:sz w:val="20"/>
              </w:rPr>
              <w:t>Saturday, October 4th</w:t>
            </w:r>
          </w:p>
        </w:tc>
        <w:tc>
          <w:tcPr>
            <w:tcW w:w="2877" w:type="dxa"/>
            <w:shd w:val="clear" w:color="auto" w:fill="E6F0FA"/>
          </w:tcPr>
          <w:p w14:paraId="17B4A189" w14:textId="77777777" w:rsidR="008D3EE5" w:rsidRDefault="00000000">
            <w:r>
              <w:rPr>
                <w:sz w:val="20"/>
              </w:rPr>
              <w:t>10:00:00</w:t>
            </w:r>
          </w:p>
        </w:tc>
      </w:tr>
      <w:tr w:rsidR="00CC1FCC" w14:paraId="00FC26D9" w14:textId="77777777" w:rsidTr="00CC1FCC">
        <w:tc>
          <w:tcPr>
            <w:tcW w:w="2876" w:type="dxa"/>
            <w:shd w:val="clear" w:color="auto" w:fill="E6F0FA"/>
          </w:tcPr>
          <w:p w14:paraId="4672BF3C" w14:textId="56D664BA" w:rsidR="00CC1FCC" w:rsidRDefault="00CC1FCC">
            <w:pPr>
              <w:rPr>
                <w:sz w:val="20"/>
              </w:rPr>
            </w:pPr>
            <w:r>
              <w:rPr>
                <w:sz w:val="20"/>
              </w:rPr>
              <w:t>Multi Club Meeting – Cedar Springs, Rockford, Stanton, &amp; Greenville</w:t>
            </w:r>
          </w:p>
        </w:tc>
        <w:tc>
          <w:tcPr>
            <w:tcW w:w="2877" w:type="dxa"/>
            <w:shd w:val="clear" w:color="auto" w:fill="E6F0FA"/>
          </w:tcPr>
          <w:p w14:paraId="3B1F438E" w14:textId="45F039D6" w:rsidR="00CC1FCC" w:rsidRDefault="00CC1FCC">
            <w:pPr>
              <w:rPr>
                <w:sz w:val="20"/>
              </w:rPr>
            </w:pPr>
            <w:r>
              <w:rPr>
                <w:sz w:val="20"/>
              </w:rPr>
              <w:t>Friday, March 6, 2026</w:t>
            </w:r>
          </w:p>
        </w:tc>
        <w:tc>
          <w:tcPr>
            <w:tcW w:w="2877" w:type="dxa"/>
            <w:shd w:val="clear" w:color="auto" w:fill="E6F0FA"/>
          </w:tcPr>
          <w:p w14:paraId="396F617F" w14:textId="5562FED0" w:rsidR="00CC1FCC" w:rsidRDefault="00CC1FCC">
            <w:pPr>
              <w:rPr>
                <w:sz w:val="20"/>
              </w:rPr>
            </w:pPr>
            <w:r>
              <w:rPr>
                <w:sz w:val="20"/>
              </w:rPr>
              <w:t>TBD</w:t>
            </w:r>
          </w:p>
        </w:tc>
      </w:tr>
      <w:tr w:rsidR="00E84B91" w14:paraId="1394DB70" w14:textId="77777777" w:rsidTr="00CC1FCC">
        <w:tc>
          <w:tcPr>
            <w:tcW w:w="2876" w:type="dxa"/>
            <w:shd w:val="clear" w:color="auto" w:fill="E6F0FA"/>
          </w:tcPr>
          <w:p w14:paraId="49727C16" w14:textId="172C8E66" w:rsidR="00E84B91" w:rsidRDefault="00E84B91">
            <w:pPr>
              <w:rPr>
                <w:sz w:val="20"/>
              </w:rPr>
            </w:pPr>
            <w:r>
              <w:rPr>
                <w:sz w:val="20"/>
              </w:rPr>
              <w:t>Reed City</w:t>
            </w:r>
          </w:p>
        </w:tc>
        <w:tc>
          <w:tcPr>
            <w:tcW w:w="2877" w:type="dxa"/>
            <w:shd w:val="clear" w:color="auto" w:fill="E6F0FA"/>
          </w:tcPr>
          <w:p w14:paraId="480F441D" w14:textId="1CA197F2" w:rsidR="00E84B91" w:rsidRDefault="00E84B91">
            <w:pPr>
              <w:rPr>
                <w:sz w:val="20"/>
              </w:rPr>
            </w:pPr>
            <w:r>
              <w:rPr>
                <w:sz w:val="20"/>
              </w:rPr>
              <w:t>Tuesday, March 17, 2026</w:t>
            </w:r>
          </w:p>
        </w:tc>
        <w:tc>
          <w:tcPr>
            <w:tcW w:w="2877" w:type="dxa"/>
            <w:shd w:val="clear" w:color="auto" w:fill="E6F0FA"/>
          </w:tcPr>
          <w:p w14:paraId="0CB4EA80" w14:textId="4B0E3C3A" w:rsidR="00E84B91" w:rsidRDefault="00E84B91">
            <w:pPr>
              <w:rPr>
                <w:sz w:val="20"/>
              </w:rPr>
            </w:pPr>
            <w:r>
              <w:rPr>
                <w:sz w:val="20"/>
              </w:rPr>
              <w:t>7:30 AM</w:t>
            </w:r>
          </w:p>
        </w:tc>
      </w:tr>
      <w:tr w:rsidR="00CC1FCC" w14:paraId="1E17342B" w14:textId="77777777" w:rsidTr="00CC1FCC">
        <w:tc>
          <w:tcPr>
            <w:tcW w:w="2876" w:type="dxa"/>
            <w:shd w:val="clear" w:color="auto" w:fill="E6F0FA"/>
          </w:tcPr>
          <w:p w14:paraId="22133748" w14:textId="4007C2FE" w:rsidR="00CC1FCC" w:rsidRDefault="00CC1FCC">
            <w:pPr>
              <w:rPr>
                <w:sz w:val="20"/>
              </w:rPr>
            </w:pPr>
            <w:r>
              <w:rPr>
                <w:sz w:val="20"/>
              </w:rPr>
              <w:t>Baldwin Rotary Club</w:t>
            </w:r>
          </w:p>
        </w:tc>
        <w:tc>
          <w:tcPr>
            <w:tcW w:w="2877" w:type="dxa"/>
            <w:shd w:val="clear" w:color="auto" w:fill="E6F0FA"/>
          </w:tcPr>
          <w:p w14:paraId="563C7CAD" w14:textId="082A2219" w:rsidR="00CC1FCC" w:rsidRDefault="00CC1FCC">
            <w:pPr>
              <w:rPr>
                <w:sz w:val="20"/>
              </w:rPr>
            </w:pPr>
            <w:r>
              <w:rPr>
                <w:sz w:val="20"/>
              </w:rPr>
              <w:t>Wednesday, April 1, 2026</w:t>
            </w:r>
          </w:p>
        </w:tc>
        <w:tc>
          <w:tcPr>
            <w:tcW w:w="2877" w:type="dxa"/>
            <w:shd w:val="clear" w:color="auto" w:fill="E6F0FA"/>
          </w:tcPr>
          <w:p w14:paraId="6987E98A" w14:textId="5C04C1F7" w:rsidR="00CC1FCC" w:rsidRDefault="00CC1FCC">
            <w:pPr>
              <w:rPr>
                <w:sz w:val="20"/>
              </w:rPr>
            </w:pPr>
            <w:r>
              <w:rPr>
                <w:sz w:val="20"/>
              </w:rPr>
              <w:t>12 Noon</w:t>
            </w:r>
          </w:p>
        </w:tc>
      </w:tr>
      <w:tr w:rsidR="00CC1FCC" w14:paraId="5F62640E" w14:textId="77777777" w:rsidTr="00CC1FCC">
        <w:tc>
          <w:tcPr>
            <w:tcW w:w="2876" w:type="dxa"/>
            <w:shd w:val="clear" w:color="auto" w:fill="E6F0FA"/>
          </w:tcPr>
          <w:p w14:paraId="3FFA651E" w14:textId="77777777" w:rsidR="00CC1FCC" w:rsidRDefault="00CC1FCC">
            <w:pPr>
              <w:rPr>
                <w:sz w:val="20"/>
              </w:rPr>
            </w:pPr>
          </w:p>
        </w:tc>
        <w:tc>
          <w:tcPr>
            <w:tcW w:w="2877" w:type="dxa"/>
            <w:shd w:val="clear" w:color="auto" w:fill="E6F0FA"/>
          </w:tcPr>
          <w:p w14:paraId="0405F762" w14:textId="77777777" w:rsidR="00CC1FCC" w:rsidRDefault="00CC1FCC">
            <w:pPr>
              <w:rPr>
                <w:sz w:val="20"/>
              </w:rPr>
            </w:pPr>
          </w:p>
        </w:tc>
        <w:tc>
          <w:tcPr>
            <w:tcW w:w="2877" w:type="dxa"/>
            <w:shd w:val="clear" w:color="auto" w:fill="E6F0FA"/>
          </w:tcPr>
          <w:p w14:paraId="73F02904" w14:textId="77777777" w:rsidR="00CC1FCC" w:rsidRDefault="00CC1FCC">
            <w:pPr>
              <w:rPr>
                <w:sz w:val="20"/>
              </w:rPr>
            </w:pPr>
          </w:p>
        </w:tc>
      </w:tr>
    </w:tbl>
    <w:p w14:paraId="7F9F2C42" w14:textId="77777777" w:rsidR="00EB7D6A" w:rsidRDefault="00EB7D6A"/>
    <w:sectPr w:rsidR="00EB7D6A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433042257">
    <w:abstractNumId w:val="8"/>
  </w:num>
  <w:num w:numId="2" w16cid:durableId="277488211">
    <w:abstractNumId w:val="6"/>
  </w:num>
  <w:num w:numId="3" w16cid:durableId="1723867163">
    <w:abstractNumId w:val="5"/>
  </w:num>
  <w:num w:numId="4" w16cid:durableId="244538036">
    <w:abstractNumId w:val="4"/>
  </w:num>
  <w:num w:numId="5" w16cid:durableId="2091583396">
    <w:abstractNumId w:val="7"/>
  </w:num>
  <w:num w:numId="6" w16cid:durableId="1408721170">
    <w:abstractNumId w:val="3"/>
  </w:num>
  <w:num w:numId="7" w16cid:durableId="1368292731">
    <w:abstractNumId w:val="2"/>
  </w:num>
  <w:num w:numId="8" w16cid:durableId="688486041">
    <w:abstractNumId w:val="1"/>
  </w:num>
  <w:num w:numId="9" w16cid:durableId="12355079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29639D"/>
    <w:rsid w:val="002A0824"/>
    <w:rsid w:val="00326F90"/>
    <w:rsid w:val="008D3EE5"/>
    <w:rsid w:val="00AA1D8D"/>
    <w:rsid w:val="00B01754"/>
    <w:rsid w:val="00B47730"/>
    <w:rsid w:val="00CB0664"/>
    <w:rsid w:val="00CC1FCC"/>
    <w:rsid w:val="00D37995"/>
    <w:rsid w:val="00E84B91"/>
    <w:rsid w:val="00EB7D6A"/>
    <w:rsid w:val="00F81263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C2FC5BB"/>
  <w14:defaultImageDpi w14:val="300"/>
  <w15:docId w15:val="{C4FEC596-B0C2-4B9E-BD65-6F3F8EEECB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167</Words>
  <Characters>948</Characters>
  <Application>Microsoft Office Word</Application>
  <DocSecurity>0</DocSecurity>
  <Lines>79</Lines>
  <Paragraphs>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1036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Katherine Hegedus</cp:lastModifiedBy>
  <cp:revision>4</cp:revision>
  <dcterms:created xsi:type="dcterms:W3CDTF">2025-08-27T16:19:00Z</dcterms:created>
  <dcterms:modified xsi:type="dcterms:W3CDTF">2026-02-04T17:28:00Z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803c2638-e031-4cd3-b243-949cad1a391c</vt:lpwstr>
  </property>
</Properties>
</file>