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3D8E" w:rsidRDefault="00DD3D8E" w:rsidP="00DD3D8E">
      <w:pPr>
        <w:pStyle w:val="Title"/>
        <w:jc w:val="center"/>
      </w:pPr>
      <w:r>
        <w:rPr>
          <w:noProof/>
        </w:rPr>
        <w:drawing>
          <wp:inline distT="0" distB="0" distL="0" distR="0">
            <wp:extent cx="5309266" cy="2368446"/>
            <wp:effectExtent l="0" t="0" r="0" b="0"/>
            <wp:docPr id="21089996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999688" name="Picture 2108999688"/>
                    <pic:cNvPicPr/>
                  </pic:nvPicPr>
                  <pic:blipFill>
                    <a:blip r:embed="rId8"/>
                    <a:stretch>
                      <a:fillRect/>
                    </a:stretch>
                  </pic:blipFill>
                  <pic:spPr>
                    <a:xfrm>
                      <a:off x="0" y="0"/>
                      <a:ext cx="5420094" cy="2417886"/>
                    </a:xfrm>
                    <a:prstGeom prst="rect">
                      <a:avLst/>
                    </a:prstGeom>
                  </pic:spPr>
                </pic:pic>
              </a:graphicData>
            </a:graphic>
          </wp:inline>
        </w:drawing>
      </w:r>
    </w:p>
    <w:p w:rsidR="00DD3D8E" w:rsidRDefault="00DD3D8E" w:rsidP="00DD3D8E">
      <w:pPr>
        <w:pStyle w:val="Title"/>
      </w:pPr>
    </w:p>
    <w:p w:rsidR="00DD3D8E" w:rsidRDefault="00000000" w:rsidP="00DD3D8E">
      <w:pPr>
        <w:pStyle w:val="Title"/>
        <w:jc w:val="center"/>
      </w:pPr>
      <w:r>
        <w:t xml:space="preserve">DISTRICT 6440 </w:t>
      </w:r>
    </w:p>
    <w:p w:rsidR="00DD3D8E" w:rsidRDefault="00DD3D8E" w:rsidP="00DD3D8E">
      <w:pPr>
        <w:pStyle w:val="Title"/>
        <w:jc w:val="center"/>
      </w:pPr>
    </w:p>
    <w:p w:rsidR="00DD3D8E" w:rsidRDefault="00000000" w:rsidP="00DD3D8E">
      <w:pPr>
        <w:pStyle w:val="Title"/>
        <w:spacing w:line="480" w:lineRule="auto"/>
        <w:jc w:val="center"/>
      </w:pPr>
      <w:r>
        <w:t xml:space="preserve">OFFICIAL PROPOSAL </w:t>
      </w:r>
    </w:p>
    <w:p w:rsidR="00DD3D8E" w:rsidRDefault="00000000" w:rsidP="00DD3D8E">
      <w:pPr>
        <w:pStyle w:val="Title"/>
        <w:spacing w:line="480" w:lineRule="auto"/>
        <w:jc w:val="center"/>
      </w:pPr>
      <w:r>
        <w:t xml:space="preserve">OF CANDIDATE </w:t>
      </w:r>
    </w:p>
    <w:p w:rsidR="00DD3D8E" w:rsidRDefault="00000000" w:rsidP="00DD3D8E">
      <w:pPr>
        <w:pStyle w:val="Title"/>
        <w:spacing w:line="480" w:lineRule="auto"/>
        <w:jc w:val="center"/>
      </w:pPr>
      <w:r>
        <w:t>FOR</w:t>
      </w:r>
      <w:r w:rsidR="00DD3D8E">
        <w:t xml:space="preserve"> THE OFFICE OF</w:t>
      </w:r>
      <w:r>
        <w:t xml:space="preserve"> </w:t>
      </w:r>
    </w:p>
    <w:p w:rsidR="00DD3D8E" w:rsidRPr="00DD3D8E" w:rsidRDefault="00000000" w:rsidP="00DD3D8E">
      <w:pPr>
        <w:pStyle w:val="Title"/>
        <w:spacing w:line="480" w:lineRule="auto"/>
        <w:jc w:val="center"/>
      </w:pPr>
      <w:r>
        <w:t>DISTRICT GOVERNOR</w:t>
      </w:r>
    </w:p>
    <w:p w:rsidR="00C51F72" w:rsidRDefault="00C51F72" w:rsidP="00DD3D8E"/>
    <w:p w:rsidR="00DD3D8E" w:rsidRPr="004B0503" w:rsidRDefault="00C51F72" w:rsidP="00C51F72">
      <w:pPr>
        <w:jc w:val="center"/>
        <w:rPr>
          <w:sz w:val="44"/>
          <w:szCs w:val="44"/>
        </w:rPr>
      </w:pPr>
      <w:r w:rsidRPr="004B0503">
        <w:rPr>
          <w:sz w:val="44"/>
          <w:szCs w:val="44"/>
        </w:rPr>
        <w:t>Rotary Year 2028-2029</w:t>
      </w:r>
    </w:p>
    <w:p w:rsidR="00DD3D8E" w:rsidRDefault="00DD3D8E"/>
    <w:p w:rsidR="009714DB" w:rsidRDefault="00000000">
      <w:r w:rsidRPr="00FC2221">
        <w:rPr>
          <w:sz w:val="28"/>
          <w:szCs w:val="28"/>
        </w:rPr>
        <w:lastRenderedPageBreak/>
        <w:t>To the District 6440 Nominating Committee:</w:t>
      </w:r>
      <w:r>
        <w:br/>
      </w:r>
      <w:r>
        <w:br/>
      </w:r>
      <w:r w:rsidRPr="001B236E">
        <w:rPr>
          <w:sz w:val="28"/>
          <w:szCs w:val="28"/>
        </w:rPr>
        <w:t xml:space="preserve">1. </w:t>
      </w:r>
      <w:r w:rsidR="001B236E" w:rsidRPr="001B236E">
        <w:rPr>
          <w:sz w:val="28"/>
          <w:szCs w:val="28"/>
        </w:rPr>
        <w:t>Proposal:</w:t>
      </w:r>
      <w:r w:rsidR="001B236E">
        <w:t xml:space="preserve"> </w:t>
      </w:r>
      <w:r>
        <w:t>We hereby propose and recommend Rotarian _</w:t>
      </w:r>
      <w:r w:rsidR="009714DB">
        <w:t>________</w:t>
      </w:r>
      <w:r>
        <w:t>____</w:t>
      </w:r>
      <w:r w:rsidR="004B0503">
        <w:t>_</w:t>
      </w:r>
      <w:r>
        <w:t>_______________</w:t>
      </w:r>
      <w:r w:rsidR="009714DB">
        <w:t>______</w:t>
      </w:r>
      <w:r w:rsidR="004B0503">
        <w:t>_</w:t>
      </w:r>
      <w:r>
        <w:t xml:space="preserve"> of the Rotary Club of __________________</w:t>
      </w:r>
      <w:r w:rsidR="009714DB">
        <w:t>___________________</w:t>
      </w:r>
      <w:r w:rsidR="004B0503">
        <w:t>________</w:t>
      </w:r>
      <w:r>
        <w:t>__ as nominee for District Governor of Rotary International District 6440 for the year beginning July 1, 2028, and in support of our recommendation, we present the following information and data regarding their qualifications.</w:t>
      </w:r>
      <w:r>
        <w:br/>
      </w:r>
      <w:r>
        <w:br/>
      </w:r>
      <w:r w:rsidRPr="00FC2221">
        <w:rPr>
          <w:sz w:val="28"/>
          <w:szCs w:val="28"/>
        </w:rPr>
        <w:t>2. Full name:</w:t>
      </w:r>
      <w:r w:rsidR="009714DB">
        <w:t xml:space="preserve">    </w:t>
      </w:r>
    </w:p>
    <w:p w:rsidR="009714DB" w:rsidRPr="00FC2221" w:rsidRDefault="00000000">
      <w:pPr>
        <w:rPr>
          <w:sz w:val="28"/>
          <w:szCs w:val="28"/>
        </w:rPr>
      </w:pPr>
      <w:r>
        <w:br/>
      </w:r>
      <w:r w:rsidRPr="00FC2221">
        <w:rPr>
          <w:sz w:val="28"/>
          <w:szCs w:val="28"/>
        </w:rPr>
        <w:t>3. Classification:</w:t>
      </w:r>
      <w:r w:rsidR="009714DB" w:rsidRPr="00FC2221">
        <w:rPr>
          <w:sz w:val="28"/>
          <w:szCs w:val="28"/>
        </w:rPr>
        <w:t xml:space="preserve">  </w:t>
      </w:r>
    </w:p>
    <w:p w:rsidR="009714DB" w:rsidRPr="00FC2221" w:rsidRDefault="009714DB">
      <w:pPr>
        <w:rPr>
          <w:sz w:val="28"/>
          <w:szCs w:val="28"/>
        </w:rPr>
      </w:pPr>
      <w:r>
        <w:t xml:space="preserve"> </w:t>
      </w:r>
      <w:r w:rsidR="00000000">
        <w:br/>
      </w:r>
      <w:r w:rsidR="00000000" w:rsidRPr="00FC2221">
        <w:rPr>
          <w:sz w:val="28"/>
          <w:szCs w:val="28"/>
        </w:rPr>
        <w:t>4. RI membership ID number:</w:t>
      </w:r>
      <w:r w:rsidRPr="00FC2221">
        <w:rPr>
          <w:sz w:val="28"/>
          <w:szCs w:val="28"/>
        </w:rPr>
        <w:t xml:space="preserve">   </w:t>
      </w:r>
    </w:p>
    <w:p w:rsidR="009714DB" w:rsidRPr="00FC2221" w:rsidRDefault="00000000">
      <w:pPr>
        <w:rPr>
          <w:sz w:val="28"/>
          <w:szCs w:val="28"/>
        </w:rPr>
      </w:pPr>
      <w:r>
        <w:br/>
      </w:r>
      <w:r w:rsidRPr="00FC2221">
        <w:rPr>
          <w:sz w:val="28"/>
          <w:szCs w:val="28"/>
        </w:rPr>
        <w:t>5. Name of Company or job status:</w:t>
      </w:r>
      <w:r w:rsidR="008E7F76" w:rsidRPr="00FC2221">
        <w:rPr>
          <w:sz w:val="28"/>
          <w:szCs w:val="28"/>
        </w:rPr>
        <w:t xml:space="preserve">  </w:t>
      </w:r>
    </w:p>
    <w:p w:rsidR="009714DB" w:rsidRDefault="00000000">
      <w:r>
        <w:br/>
      </w:r>
      <w:r w:rsidRPr="00FC2221">
        <w:rPr>
          <w:sz w:val="28"/>
          <w:szCs w:val="28"/>
        </w:rPr>
        <w:t>6. Business Address:</w:t>
      </w:r>
      <w:r>
        <w:t xml:space="preserve"> ______</w:t>
      </w:r>
      <w:r w:rsidR="009714DB">
        <w:t>________________________</w:t>
      </w:r>
      <w:r>
        <w:t xml:space="preserve">____ </w:t>
      </w:r>
      <w:r w:rsidR="009714DB">
        <w:t xml:space="preserve"> </w:t>
      </w:r>
      <w:r>
        <w:t xml:space="preserve"> </w:t>
      </w:r>
      <w:r w:rsidR="009714DB">
        <w:tab/>
      </w:r>
      <w:r w:rsidRPr="00FC2221">
        <w:rPr>
          <w:sz w:val="28"/>
          <w:szCs w:val="28"/>
        </w:rPr>
        <w:t>Business Phone:</w:t>
      </w:r>
      <w:r>
        <w:t xml:space="preserve"> </w:t>
      </w:r>
      <w:r w:rsidR="001B236E">
        <w:t xml:space="preserve">___________________ </w:t>
      </w:r>
      <w:r>
        <w:t>________</w:t>
      </w:r>
      <w:r w:rsidR="009714DB">
        <w:t>______________</w:t>
      </w:r>
      <w:r>
        <w:t>__</w:t>
      </w:r>
      <w:r w:rsidR="001B236E">
        <w:t>__________________________________________________________________________________________</w:t>
      </w:r>
    </w:p>
    <w:p w:rsidR="009714DB" w:rsidRDefault="00000000">
      <w:r>
        <w:br/>
      </w:r>
      <w:r w:rsidRPr="00FC2221">
        <w:rPr>
          <w:sz w:val="28"/>
          <w:szCs w:val="28"/>
        </w:rPr>
        <w:t>7. Home Address:</w:t>
      </w:r>
      <w:r>
        <w:t xml:space="preserve"> ______</w:t>
      </w:r>
      <w:r w:rsidR="009714DB">
        <w:t>___________________________</w:t>
      </w:r>
      <w:r>
        <w:t xml:space="preserve">____  </w:t>
      </w:r>
      <w:r w:rsidR="009714DB">
        <w:t xml:space="preserve">  </w:t>
      </w:r>
      <w:r w:rsidR="009714DB">
        <w:tab/>
      </w:r>
      <w:r w:rsidRPr="00FC2221">
        <w:rPr>
          <w:sz w:val="28"/>
          <w:szCs w:val="28"/>
        </w:rPr>
        <w:t>Home Phone:</w:t>
      </w:r>
      <w:r>
        <w:t xml:space="preserve"> </w:t>
      </w:r>
      <w:r w:rsidR="001B236E">
        <w:t xml:space="preserve">_______________________ </w:t>
      </w:r>
      <w:r>
        <w:t>_____</w:t>
      </w:r>
      <w:r w:rsidR="009714DB">
        <w:t>__________________</w:t>
      </w:r>
      <w:r>
        <w:t>_____</w:t>
      </w:r>
      <w:r w:rsidR="001B236E">
        <w:t>______________________________________________________________________________________</w:t>
      </w:r>
    </w:p>
    <w:p w:rsidR="00C51F72" w:rsidRDefault="00C51F72"/>
    <w:p w:rsidR="00C521E7" w:rsidRDefault="009714DB">
      <w:r w:rsidRPr="00FC2221">
        <w:rPr>
          <w:sz w:val="28"/>
          <w:szCs w:val="28"/>
        </w:rPr>
        <w:t>8. Email:</w:t>
      </w:r>
      <w:r>
        <w:t xml:space="preserve"> </w:t>
      </w:r>
      <w:r w:rsidR="00000000">
        <w:t>____</w:t>
      </w:r>
      <w:r>
        <w:t>_____________________________________</w:t>
      </w:r>
      <w:r w:rsidR="00000000">
        <w:t xml:space="preserve">______ </w:t>
      </w:r>
      <w:r>
        <w:t xml:space="preserve"> </w:t>
      </w:r>
      <w:r w:rsidR="00000000">
        <w:t xml:space="preserve"> </w:t>
      </w:r>
      <w:r>
        <w:tab/>
      </w:r>
      <w:r w:rsidRPr="00FC2221">
        <w:rPr>
          <w:sz w:val="28"/>
          <w:szCs w:val="28"/>
        </w:rPr>
        <w:t>Mobile Phone</w:t>
      </w:r>
      <w:r w:rsidR="00000000" w:rsidRPr="00FC2221">
        <w:rPr>
          <w:sz w:val="28"/>
          <w:szCs w:val="28"/>
        </w:rPr>
        <w:t>:</w:t>
      </w:r>
      <w:r w:rsidR="00000000">
        <w:t xml:space="preserve"> </w:t>
      </w:r>
      <w:r w:rsidR="001B236E">
        <w:t xml:space="preserve">______________________ </w:t>
      </w:r>
      <w:r w:rsidR="00000000">
        <w:t>_</w:t>
      </w:r>
      <w:r>
        <w:t>_________________________</w:t>
      </w:r>
      <w:r w:rsidR="00000000">
        <w:t>_</w:t>
      </w:r>
      <w:r w:rsidR="001B236E">
        <w:t>_______________________________________________________________________________________</w:t>
      </w:r>
    </w:p>
    <w:p w:rsidR="009714DB" w:rsidRDefault="009714DB"/>
    <w:p w:rsidR="00FC2221" w:rsidRDefault="009714DB">
      <w:r w:rsidRPr="00FC2221">
        <w:rPr>
          <w:sz w:val="28"/>
          <w:szCs w:val="28"/>
        </w:rPr>
        <w:t>9</w:t>
      </w:r>
      <w:r w:rsidR="00000000" w:rsidRPr="00FC2221">
        <w:rPr>
          <w:sz w:val="28"/>
          <w:szCs w:val="28"/>
        </w:rPr>
        <w:t>. Rotary History:</w:t>
      </w:r>
      <w:r w:rsidR="00000000">
        <w:br/>
        <w:t>A. How many years a Rotarian? List all Clubs in which candidate has been a member and dates of membership:</w:t>
      </w:r>
    </w:p>
    <w:p w:rsidR="009714DB" w:rsidRDefault="00000000" w:rsidP="004B0503">
      <w:pPr>
        <w:ind w:left="720"/>
      </w:pPr>
      <w:r>
        <w:br/>
        <w:t>a. ______</w:t>
      </w:r>
      <w:r w:rsidR="009714DB">
        <w:t>_______________________________________________________________________________</w:t>
      </w:r>
      <w:r w:rsidR="004B0503">
        <w:t>________</w:t>
      </w:r>
      <w:r w:rsidR="009714DB">
        <w:t>_________</w:t>
      </w:r>
      <w:r>
        <w:t xml:space="preserve">  </w:t>
      </w:r>
    </w:p>
    <w:p w:rsidR="009714DB" w:rsidRDefault="00000000" w:rsidP="004B0503">
      <w:pPr>
        <w:ind w:firstLine="720"/>
      </w:pPr>
      <w:r>
        <w:t>b. _____</w:t>
      </w:r>
      <w:r w:rsidR="009714DB">
        <w:t>________________________________________________________________________________________</w:t>
      </w:r>
      <w:r w:rsidR="004B0503">
        <w:t>________</w:t>
      </w:r>
      <w:r>
        <w:t xml:space="preserve">_  </w:t>
      </w:r>
    </w:p>
    <w:p w:rsidR="009714DB" w:rsidRDefault="00000000" w:rsidP="004B0503">
      <w:pPr>
        <w:ind w:firstLine="720"/>
      </w:pPr>
      <w:r>
        <w:t>c. ____</w:t>
      </w:r>
      <w:r w:rsidR="009714DB">
        <w:t>________________________________________________________________________________________</w:t>
      </w:r>
      <w:r>
        <w:t>_</w:t>
      </w:r>
      <w:r w:rsidR="004B0503">
        <w:t>________</w:t>
      </w:r>
      <w:r>
        <w:t>_</w:t>
      </w:r>
      <w:r>
        <w:br/>
      </w:r>
    </w:p>
    <w:p w:rsidR="009714DB" w:rsidRDefault="00000000" w:rsidP="009714DB">
      <w:r>
        <w:lastRenderedPageBreak/>
        <w:t>B. Year(s) served as Rotary Club President: _______</w:t>
      </w:r>
      <w:r w:rsidR="00C51F72">
        <w:t>_____</w:t>
      </w:r>
      <w:r>
        <w:t>___</w:t>
      </w:r>
      <w:r>
        <w:br/>
      </w:r>
    </w:p>
    <w:p w:rsidR="009714DB" w:rsidRDefault="00000000" w:rsidP="009714DB">
      <w:r>
        <w:t>C. Present position in own club:</w:t>
      </w:r>
      <w:r w:rsidR="009714DB">
        <w:t xml:space="preserve">  _____________________________________________________________</w:t>
      </w:r>
      <w:r w:rsidR="004B0503">
        <w:t>________</w:t>
      </w:r>
      <w:r w:rsidR="009714DB">
        <w:t xml:space="preserve">_______ </w:t>
      </w:r>
      <w:r w:rsidR="00AE0AF4">
        <w:t xml:space="preserve">               </w:t>
      </w:r>
      <w:r w:rsidR="009714DB">
        <w:t>______________________________________________________________________________________________________</w:t>
      </w:r>
      <w:r>
        <w:t>__</w:t>
      </w:r>
      <w:r w:rsidR="004B0503">
        <w:t>________</w:t>
      </w:r>
      <w:r>
        <w:t>_</w:t>
      </w:r>
      <w:r>
        <w:br/>
      </w:r>
    </w:p>
    <w:p w:rsidR="009714DB" w:rsidRDefault="00000000" w:rsidP="009714DB">
      <w:r>
        <w:t>D. Positions held in Rotary:</w:t>
      </w:r>
      <w:r>
        <w:br/>
        <w:t xml:space="preserve">   Club committees: _______</w:t>
      </w:r>
      <w:r w:rsidR="009714DB">
        <w:t>_________________________________________________________________________</w:t>
      </w:r>
      <w:r>
        <w:t>__</w:t>
      </w:r>
      <w:r w:rsidR="004B0503">
        <w:t>________</w:t>
      </w:r>
      <w:r>
        <w:t>_</w:t>
      </w:r>
    </w:p>
    <w:p w:rsidR="009714DB" w:rsidRDefault="009714DB" w:rsidP="009714DB">
      <w:r>
        <w:t>________________________________________________________________________________________________________</w:t>
      </w:r>
      <w:r w:rsidR="004B0503">
        <w:t>________</w:t>
      </w:r>
      <w:r>
        <w:t>_</w:t>
      </w:r>
    </w:p>
    <w:p w:rsidR="009714DB" w:rsidRDefault="00000000" w:rsidP="009714DB">
      <w:r>
        <w:br/>
        <w:t xml:space="preserve">   District/Zone and/or </w:t>
      </w:r>
      <w:proofErr w:type="gramStart"/>
      <w:r>
        <w:t>International</w:t>
      </w:r>
      <w:proofErr w:type="gramEnd"/>
      <w:r>
        <w:t xml:space="preserve"> positions: _________</w:t>
      </w:r>
      <w:r w:rsidR="009714DB">
        <w:t>_________________________________________</w:t>
      </w:r>
      <w:r w:rsidR="004B0503">
        <w:t>________</w:t>
      </w:r>
      <w:r>
        <w:t>_</w:t>
      </w:r>
    </w:p>
    <w:p w:rsidR="009714DB" w:rsidRDefault="009714DB" w:rsidP="009714DB">
      <w:r>
        <w:t>________________________________________________________________________________________________________</w:t>
      </w:r>
      <w:r w:rsidR="004B0503">
        <w:t>________</w:t>
      </w:r>
      <w:r>
        <w:t>_</w:t>
      </w:r>
      <w:r w:rsidR="00000000">
        <w:br/>
      </w:r>
    </w:p>
    <w:p w:rsidR="009714DB" w:rsidRDefault="00000000" w:rsidP="009714DB">
      <w:r>
        <w:t>E. Has the candidate attended a District Conference, training, or Rotary International Convention? Please elaborate:</w:t>
      </w:r>
    </w:p>
    <w:p w:rsidR="00C521E7" w:rsidRDefault="00000000" w:rsidP="009714DB">
      <w:r>
        <w:br/>
      </w:r>
    </w:p>
    <w:p w:rsidR="009714DB" w:rsidRDefault="009714DB">
      <w:r w:rsidRPr="00FC2221">
        <w:rPr>
          <w:sz w:val="28"/>
          <w:szCs w:val="28"/>
        </w:rPr>
        <w:t>10</w:t>
      </w:r>
      <w:r w:rsidR="00000000" w:rsidRPr="00FC2221">
        <w:rPr>
          <w:sz w:val="28"/>
          <w:szCs w:val="28"/>
        </w:rPr>
        <w:t>. Business and Community History:</w:t>
      </w:r>
      <w:r w:rsidR="00000000">
        <w:br/>
        <w:t>A. Describe the candidate’s professional background:</w:t>
      </w:r>
    </w:p>
    <w:p w:rsidR="009714DB" w:rsidRDefault="009714DB"/>
    <w:p w:rsidR="009714DB" w:rsidRDefault="009714DB"/>
    <w:p w:rsidR="009714DB" w:rsidRDefault="00000000">
      <w:r>
        <w:br/>
        <w:t>B. Leadership positions held in business/professional organizations:</w:t>
      </w:r>
      <w:r>
        <w:br/>
        <w:t xml:space="preserve">   Name of organization | Office | Dates Held | Dates of Membership</w:t>
      </w:r>
    </w:p>
    <w:p w:rsidR="009714DB" w:rsidRDefault="009714DB"/>
    <w:p w:rsidR="009714DB" w:rsidRDefault="009714DB"/>
    <w:p w:rsidR="009714DB" w:rsidRDefault="00000000">
      <w:r>
        <w:br/>
        <w:t>C. Provide examples of leadership ability:</w:t>
      </w:r>
    </w:p>
    <w:p w:rsidR="009714DB" w:rsidRDefault="009714DB"/>
    <w:p w:rsidR="00C521E7" w:rsidRDefault="00000000">
      <w:r>
        <w:br/>
      </w:r>
    </w:p>
    <w:p w:rsidR="00C51F72" w:rsidRDefault="00000000">
      <w:r w:rsidRPr="00FC2221">
        <w:rPr>
          <w:sz w:val="28"/>
          <w:szCs w:val="28"/>
        </w:rPr>
        <w:lastRenderedPageBreak/>
        <w:t>1</w:t>
      </w:r>
      <w:r w:rsidR="009714DB" w:rsidRPr="00FC2221">
        <w:rPr>
          <w:sz w:val="28"/>
          <w:szCs w:val="28"/>
        </w:rPr>
        <w:t>1</w:t>
      </w:r>
      <w:r w:rsidRPr="00FC2221">
        <w:rPr>
          <w:sz w:val="28"/>
          <w:szCs w:val="28"/>
        </w:rPr>
        <w:t>. Social and Civic Organizations:</w:t>
      </w:r>
      <w:r>
        <w:br/>
        <w:t>A. Describe non-Rotary activities (charitable, social, cultural, etc.):</w:t>
      </w:r>
    </w:p>
    <w:p w:rsidR="004B0503" w:rsidRDefault="004B0503"/>
    <w:p w:rsidR="009714DB" w:rsidRDefault="00000000">
      <w:r>
        <w:br/>
        <w:t>B. Leadership roles in these organizations:</w:t>
      </w:r>
      <w:r>
        <w:br/>
        <w:t xml:space="preserve">   Name of organization | Office | Dates Held | Dates of Membership</w:t>
      </w:r>
    </w:p>
    <w:p w:rsidR="00C521E7" w:rsidRDefault="00000000">
      <w:r>
        <w:br/>
      </w:r>
    </w:p>
    <w:p w:rsidR="009714DB" w:rsidRPr="00FC2221" w:rsidRDefault="00000000">
      <w:pPr>
        <w:rPr>
          <w:sz w:val="28"/>
          <w:szCs w:val="28"/>
        </w:rPr>
      </w:pPr>
      <w:r w:rsidRPr="00FC2221">
        <w:rPr>
          <w:sz w:val="28"/>
          <w:szCs w:val="28"/>
        </w:rPr>
        <w:t>1</w:t>
      </w:r>
      <w:r w:rsidR="009714DB" w:rsidRPr="00FC2221">
        <w:rPr>
          <w:sz w:val="28"/>
          <w:szCs w:val="28"/>
        </w:rPr>
        <w:t>2</w:t>
      </w:r>
      <w:r w:rsidRPr="00FC2221">
        <w:rPr>
          <w:sz w:val="28"/>
          <w:szCs w:val="28"/>
        </w:rPr>
        <w:t>. Personal Information: Educational background or other relevant qualifications:</w:t>
      </w:r>
    </w:p>
    <w:p w:rsidR="009714DB" w:rsidRDefault="009714DB"/>
    <w:p w:rsidR="009714DB" w:rsidRDefault="009714DB"/>
    <w:p w:rsidR="009714DB" w:rsidRPr="00FC2221" w:rsidRDefault="00000000">
      <w:pPr>
        <w:rPr>
          <w:sz w:val="28"/>
          <w:szCs w:val="28"/>
        </w:rPr>
      </w:pPr>
      <w:r>
        <w:br/>
      </w:r>
      <w:r w:rsidRPr="00FC2221">
        <w:rPr>
          <w:sz w:val="28"/>
          <w:szCs w:val="28"/>
        </w:rPr>
        <w:t>1</w:t>
      </w:r>
      <w:r w:rsidR="009714DB" w:rsidRPr="00FC2221">
        <w:rPr>
          <w:sz w:val="28"/>
          <w:szCs w:val="28"/>
        </w:rPr>
        <w:t>3</w:t>
      </w:r>
      <w:r w:rsidRPr="00FC2221">
        <w:rPr>
          <w:sz w:val="28"/>
          <w:szCs w:val="28"/>
        </w:rPr>
        <w:t>. Other special leadership, character, or professional qualifications:</w:t>
      </w:r>
    </w:p>
    <w:p w:rsidR="009714DB" w:rsidRDefault="009714DB"/>
    <w:p w:rsidR="009714DB" w:rsidRDefault="009714DB"/>
    <w:p w:rsidR="009714DB" w:rsidRPr="00FC2221" w:rsidRDefault="00000000">
      <w:pPr>
        <w:rPr>
          <w:sz w:val="28"/>
          <w:szCs w:val="28"/>
        </w:rPr>
      </w:pPr>
      <w:r>
        <w:br/>
      </w:r>
      <w:r w:rsidRPr="00FC2221">
        <w:rPr>
          <w:sz w:val="28"/>
          <w:szCs w:val="28"/>
        </w:rPr>
        <w:t>1</w:t>
      </w:r>
      <w:r w:rsidR="009714DB" w:rsidRPr="00FC2221">
        <w:rPr>
          <w:sz w:val="28"/>
          <w:szCs w:val="28"/>
        </w:rPr>
        <w:t>4</w:t>
      </w:r>
      <w:r w:rsidRPr="00FC2221">
        <w:rPr>
          <w:sz w:val="28"/>
          <w:szCs w:val="28"/>
        </w:rPr>
        <w:t>. Does the candidate have the time, health, and support needed to serve effectively as District Governor? Explain:</w:t>
      </w:r>
    </w:p>
    <w:p w:rsidR="009714DB" w:rsidRDefault="009714DB"/>
    <w:p w:rsidR="009714DB" w:rsidRDefault="009714DB"/>
    <w:p w:rsidR="009714DB" w:rsidRPr="00FC2221" w:rsidRDefault="00000000">
      <w:pPr>
        <w:rPr>
          <w:sz w:val="28"/>
          <w:szCs w:val="28"/>
        </w:rPr>
      </w:pPr>
      <w:r>
        <w:br/>
      </w:r>
      <w:r w:rsidRPr="00FC2221">
        <w:rPr>
          <w:sz w:val="28"/>
          <w:szCs w:val="28"/>
        </w:rPr>
        <w:t>1</w:t>
      </w:r>
      <w:r w:rsidR="009714DB" w:rsidRPr="00FC2221">
        <w:rPr>
          <w:sz w:val="28"/>
          <w:szCs w:val="28"/>
        </w:rPr>
        <w:t>5</w:t>
      </w:r>
      <w:r w:rsidRPr="00FC2221">
        <w:rPr>
          <w:sz w:val="28"/>
          <w:szCs w:val="28"/>
        </w:rPr>
        <w:t>. Experience organizing new Rotary clubs:</w:t>
      </w:r>
    </w:p>
    <w:p w:rsidR="009714DB" w:rsidRDefault="009714DB"/>
    <w:p w:rsidR="009714DB" w:rsidRDefault="009714DB"/>
    <w:p w:rsidR="009714DB" w:rsidRPr="00FC2221" w:rsidRDefault="00000000">
      <w:pPr>
        <w:rPr>
          <w:sz w:val="28"/>
          <w:szCs w:val="28"/>
        </w:rPr>
      </w:pPr>
      <w:r>
        <w:br/>
      </w:r>
      <w:r w:rsidRPr="00FC2221">
        <w:rPr>
          <w:sz w:val="28"/>
          <w:szCs w:val="28"/>
        </w:rPr>
        <w:t>1</w:t>
      </w:r>
      <w:r w:rsidR="009714DB" w:rsidRPr="00FC2221">
        <w:rPr>
          <w:sz w:val="28"/>
          <w:szCs w:val="28"/>
        </w:rPr>
        <w:t>6</w:t>
      </w:r>
      <w:r w:rsidRPr="00FC2221">
        <w:rPr>
          <w:sz w:val="28"/>
          <w:szCs w:val="28"/>
        </w:rPr>
        <w:t>. Additional comments on candidate’s qualifications:</w:t>
      </w:r>
    </w:p>
    <w:p w:rsidR="009714DB" w:rsidRDefault="009714DB"/>
    <w:p w:rsidR="009714DB" w:rsidRDefault="009714DB"/>
    <w:p w:rsidR="00C521E7" w:rsidRDefault="00C521E7"/>
    <w:p w:rsidR="00C51F72" w:rsidRDefault="00000000">
      <w:r w:rsidRPr="00FC2221">
        <w:rPr>
          <w:b/>
          <w:bCs/>
          <w:sz w:val="28"/>
          <w:szCs w:val="28"/>
        </w:rPr>
        <w:t>CLUB’S STATEMENT OF CANDIDATE’S QUALIFICATIONS</w:t>
      </w:r>
      <w:r>
        <w:br/>
        <w:t>The candidate is a member in good standing of the Rotary Club of ____</w:t>
      </w:r>
      <w:r w:rsidR="009714DB">
        <w:t>_________</w:t>
      </w:r>
      <w:r>
        <w:t>________________.</w:t>
      </w:r>
      <w:r>
        <w:br/>
      </w:r>
    </w:p>
    <w:p w:rsidR="009714DB" w:rsidRDefault="00000000">
      <w:r>
        <w:t>This proposal was approved by the Club Board on ___________________</w:t>
      </w:r>
      <w:r w:rsidR="009714DB">
        <w:t>___________________________</w:t>
      </w:r>
      <w:r>
        <w:t>_.</w:t>
      </w:r>
      <w:r>
        <w:br/>
      </w:r>
    </w:p>
    <w:p w:rsidR="009714DB" w:rsidRDefault="00000000">
      <w:r>
        <w:t>Signature of Club President: ______________</w:t>
      </w:r>
      <w:r w:rsidR="009714DB">
        <w:t>_____________________________________________________</w:t>
      </w:r>
      <w:r>
        <w:t xml:space="preserve">______  </w:t>
      </w:r>
    </w:p>
    <w:p w:rsidR="009714DB" w:rsidRDefault="009714DB"/>
    <w:p w:rsidR="00C521E7" w:rsidRDefault="00000000">
      <w:r>
        <w:t>Signature of Club Secretary: _____________</w:t>
      </w:r>
      <w:r w:rsidR="009714DB">
        <w:t>_____________________________________________________</w:t>
      </w:r>
      <w:r>
        <w:t>_______</w:t>
      </w:r>
      <w:r>
        <w:br/>
      </w:r>
    </w:p>
    <w:p w:rsidR="009714DB" w:rsidRDefault="00000000">
      <w:r w:rsidRPr="00FC2221">
        <w:rPr>
          <w:b/>
          <w:bCs/>
          <w:sz w:val="28"/>
          <w:szCs w:val="28"/>
        </w:rPr>
        <w:t>CANDIDATE’S STATEMENT</w:t>
      </w:r>
      <w:r>
        <w:br/>
        <w:t xml:space="preserve">I hereby state that I understand </w:t>
      </w:r>
      <w:r w:rsidR="009714DB">
        <w:t xml:space="preserve">clearly </w:t>
      </w:r>
      <w:r>
        <w:t>the qualifications</w:t>
      </w:r>
      <w:r w:rsidR="009714DB">
        <w:t xml:space="preserve">, duties, </w:t>
      </w:r>
      <w:r>
        <w:t xml:space="preserve">and responsibilities of the </w:t>
      </w:r>
      <w:r w:rsidR="009714DB">
        <w:t xml:space="preserve">office of </w:t>
      </w:r>
      <w:r>
        <w:t xml:space="preserve">District Governor as </w:t>
      </w:r>
      <w:r w:rsidR="009714DB">
        <w:t xml:space="preserve">set forth in the </w:t>
      </w:r>
      <w:r>
        <w:t>Rotary International</w:t>
      </w:r>
      <w:r w:rsidR="009714DB">
        <w:t xml:space="preserve"> Bylaws, and that I am fully qualified for said office and willing and able, physically and otherwise, to assume and fulfill the duties and responsibilities of that office and to perform them faithfully. Further, I have read and agree to abide by the District Governor Code of Ethics, as detailed in the Rotary Code of Policies. I agree in advance to accept the decision of the Rotary International Board concerning my election to office without recourse to any non-Rotary agency or other dispute resolution system and further accept that any court costs and attorney’s fees incurred by Rotary International in enforcing this agreement shall be reimbursed by me in their entirety. I understand that if selected, I must attend, for their full duration, the Governors-Elect training seminar in my zone and the International Assembly to be held the Rotary year before taking office. I have read this form in its entirety and certify that all the information provided on this form is true and correct.</w:t>
      </w:r>
    </w:p>
    <w:p w:rsidR="009714DB" w:rsidRDefault="009714DB"/>
    <w:p w:rsidR="00C521E7" w:rsidRDefault="00000000">
      <w:r>
        <w:br/>
        <w:t>Signature of Candidate: __________</w:t>
      </w:r>
      <w:r w:rsidR="009714DB">
        <w:t>______________________________</w:t>
      </w:r>
      <w:r>
        <w:t xml:space="preserve">__________ </w:t>
      </w:r>
      <w:r w:rsidR="009714DB">
        <w:t xml:space="preserve"> </w:t>
      </w:r>
      <w:r>
        <w:t xml:space="preserve"> Date: ____________________</w:t>
      </w:r>
      <w:r>
        <w:br/>
      </w:r>
    </w:p>
    <w:p w:rsidR="009714DB" w:rsidRDefault="00F918ED">
      <w:r>
        <w:rPr>
          <w:noProof/>
        </w:rPr>
        <mc:AlternateContent>
          <mc:Choice Requires="wps">
            <w:drawing>
              <wp:anchor distT="0" distB="0" distL="114300" distR="114300" simplePos="0" relativeHeight="251659264" behindDoc="0" locked="0" layoutInCell="1" allowOverlap="1">
                <wp:simplePos x="0" y="0"/>
                <wp:positionH relativeFrom="column">
                  <wp:posOffset>-69121</wp:posOffset>
                </wp:positionH>
                <wp:positionV relativeFrom="paragraph">
                  <wp:posOffset>237657</wp:posOffset>
                </wp:positionV>
                <wp:extent cx="6072682" cy="1701383"/>
                <wp:effectExtent l="50800" t="25400" r="61595" b="76835"/>
                <wp:wrapNone/>
                <wp:docPr id="124747108" name="Rectangle 3"/>
                <wp:cNvGraphicFramePr/>
                <a:graphic xmlns:a="http://schemas.openxmlformats.org/drawingml/2006/main">
                  <a:graphicData uri="http://schemas.microsoft.com/office/word/2010/wordprocessingShape">
                    <wps:wsp>
                      <wps:cNvSpPr/>
                      <wps:spPr>
                        <a:xfrm>
                          <a:off x="0" y="0"/>
                          <a:ext cx="6072682" cy="1701383"/>
                        </a:xfrm>
                        <a:prstGeom prst="rect">
                          <a:avLst/>
                        </a:prstGeom>
                        <a:solidFill>
                          <a:schemeClr val="bg1">
                            <a:lumMod val="85000"/>
                            <a:alpha val="19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F8933F" id="Rectangle 3" o:spid="_x0000_s1026" style="position:absolute;margin-left:-5.45pt;margin-top:18.7pt;width:478.15pt;height:133.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" fillcolor="#d8d8d8 [2732]" strokecolor="#4579b8 [3044]">
                <v:fill opacity="12336f"/>
                <v:shadow on="t" color="black" opacity="22937f" origin=",.5" offset="0,.63889mm"/>
              </v:rect>
            </w:pict>
          </mc:Fallback>
        </mc:AlternateContent>
      </w:r>
    </w:p>
    <w:p w:rsidR="00C521E7" w:rsidRPr="008E7F76" w:rsidRDefault="00000000">
      <w:pPr>
        <w:rPr>
          <w:b/>
          <w:bCs/>
        </w:rPr>
      </w:pPr>
      <w:r w:rsidRPr="008E7F76">
        <w:rPr>
          <w:b/>
          <w:bCs/>
        </w:rPr>
        <w:t>Submit the completed application, resume, cover letter (not to exceed one page stating goals and objectives), and a recent photograph to:</w:t>
      </w:r>
      <w:r w:rsidRPr="008E7F76">
        <w:rPr>
          <w:b/>
          <w:bCs/>
        </w:rPr>
        <w:br/>
      </w:r>
      <w:r w:rsidRPr="008E7F76">
        <w:rPr>
          <w:b/>
          <w:bCs/>
        </w:rPr>
        <w:br/>
        <w:t>Past District Governor, Thor Davidson</w:t>
      </w:r>
      <w:r w:rsidRPr="008E7F76">
        <w:rPr>
          <w:b/>
          <w:bCs/>
        </w:rPr>
        <w:br/>
        <w:t>Email: gov.thor@rotary6440.org</w:t>
      </w:r>
      <w:r w:rsidRPr="008E7F76">
        <w:rPr>
          <w:b/>
          <w:bCs/>
        </w:rPr>
        <w:br/>
        <w:t>Cell: (479) 841-2290</w:t>
      </w:r>
      <w:r w:rsidRPr="008E7F76">
        <w:rPr>
          <w:b/>
          <w:bCs/>
        </w:rPr>
        <w:br/>
      </w:r>
      <w:r w:rsidRPr="008E7F76">
        <w:rPr>
          <w:b/>
          <w:bCs/>
        </w:rPr>
        <w:br/>
        <w:t>Submission deadline: Friday, August 29, 2025 at 5:00 PM</w:t>
      </w:r>
    </w:p>
    <w:sectPr w:rsidR="00C521E7" w:rsidRPr="008E7F76" w:rsidSect="001B236E">
      <w:footerReference w:type="default" r:id="rId9"/>
      <w:pgSz w:w="12240" w:h="15840"/>
      <w:pgMar w:top="1440" w:right="1440" w:bottom="144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E62" w:rsidRDefault="00363E62" w:rsidP="008E7F76">
      <w:pPr>
        <w:spacing w:after="0" w:line="240" w:lineRule="auto"/>
      </w:pPr>
      <w:r>
        <w:separator/>
      </w:r>
    </w:p>
  </w:endnote>
  <w:endnote w:type="continuationSeparator" w:id="0">
    <w:p w:rsidR="00363E62" w:rsidRDefault="00363E62" w:rsidP="008E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F76" w:rsidRDefault="008E7F76">
    <w:pPr>
      <w:pStyle w:val="Footer"/>
      <w:jc w:val="right"/>
    </w:pPr>
    <w:r>
      <w:rPr>
        <w:color w:val="4F81BD" w:themeColor="accent1"/>
        <w:sz w:val="20"/>
        <w:szCs w:val="20"/>
      </w:rPr>
      <w:t xml:space="preserve">pg. </w:t>
    </w:r>
    <w:r>
      <w:rPr>
        <w:color w:val="4F81BD" w:themeColor="accent1"/>
        <w:sz w:val="20"/>
        <w:szCs w:val="20"/>
      </w:rPr>
      <w:fldChar w:fldCharType="begin"/>
    </w:r>
    <w:r>
      <w:rPr>
        <w:color w:val="4F81BD" w:themeColor="accent1"/>
        <w:sz w:val="20"/>
        <w:szCs w:val="20"/>
      </w:rPr>
      <w:instrText xml:space="preserve"> PAGE  \* Arabic </w:instrText>
    </w:r>
    <w:r>
      <w:rPr>
        <w:color w:val="4F81BD" w:themeColor="accent1"/>
        <w:sz w:val="20"/>
        <w:szCs w:val="20"/>
      </w:rPr>
      <w:fldChar w:fldCharType="separate"/>
    </w:r>
    <w:r>
      <w:rPr>
        <w:noProof/>
        <w:color w:val="4F81BD" w:themeColor="accent1"/>
        <w:sz w:val="20"/>
        <w:szCs w:val="20"/>
      </w:rPr>
      <w:t>1</w:t>
    </w:r>
    <w:r>
      <w:rPr>
        <w:color w:val="4F81BD" w:themeColor="accent1"/>
        <w:sz w:val="20"/>
        <w:szCs w:val="20"/>
      </w:rPr>
      <w:fldChar w:fldCharType="end"/>
    </w:r>
  </w:p>
  <w:p w:rsidR="008E7F76" w:rsidRDefault="008E7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E62" w:rsidRDefault="00363E62" w:rsidP="008E7F76">
      <w:pPr>
        <w:spacing w:after="0" w:line="240" w:lineRule="auto"/>
      </w:pPr>
      <w:r>
        <w:separator/>
      </w:r>
    </w:p>
  </w:footnote>
  <w:footnote w:type="continuationSeparator" w:id="0">
    <w:p w:rsidR="00363E62" w:rsidRDefault="00363E62" w:rsidP="008E7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39553321">
    <w:abstractNumId w:val="8"/>
  </w:num>
  <w:num w:numId="2" w16cid:durableId="934051672">
    <w:abstractNumId w:val="6"/>
  </w:num>
  <w:num w:numId="3" w16cid:durableId="395468461">
    <w:abstractNumId w:val="5"/>
  </w:num>
  <w:num w:numId="4" w16cid:durableId="1233808087">
    <w:abstractNumId w:val="4"/>
  </w:num>
  <w:num w:numId="5" w16cid:durableId="316425074">
    <w:abstractNumId w:val="7"/>
  </w:num>
  <w:num w:numId="6" w16cid:durableId="1154491230">
    <w:abstractNumId w:val="3"/>
  </w:num>
  <w:num w:numId="7" w16cid:durableId="1629167456">
    <w:abstractNumId w:val="2"/>
  </w:num>
  <w:num w:numId="8" w16cid:durableId="1243292123">
    <w:abstractNumId w:val="1"/>
  </w:num>
  <w:num w:numId="9" w16cid:durableId="161077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236E"/>
    <w:rsid w:val="002159FC"/>
    <w:rsid w:val="0029639D"/>
    <w:rsid w:val="00326F90"/>
    <w:rsid w:val="00363E62"/>
    <w:rsid w:val="004469D2"/>
    <w:rsid w:val="004B0503"/>
    <w:rsid w:val="008E7F76"/>
    <w:rsid w:val="00912602"/>
    <w:rsid w:val="009714DB"/>
    <w:rsid w:val="00AA1D8D"/>
    <w:rsid w:val="00AE0AF4"/>
    <w:rsid w:val="00B47730"/>
    <w:rsid w:val="00C51F72"/>
    <w:rsid w:val="00C521E7"/>
    <w:rsid w:val="00CB0664"/>
    <w:rsid w:val="00D377E9"/>
    <w:rsid w:val="00DD3D8E"/>
    <w:rsid w:val="00F918ED"/>
    <w:rsid w:val="00FC222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2B6D3"/>
  <w14:defaultImageDpi w14:val="300"/>
  <w15:docId w15:val="{DCC03EFC-29C1-A941-B924-C7B40E5E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632</Words>
  <Characters>4930</Characters>
  <Application>Microsoft Office Word</Application>
  <DocSecurity>0</DocSecurity>
  <Lines>159</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Thor Davidson</cp:lastModifiedBy>
  <cp:revision>2</cp:revision>
  <cp:lastPrinted>2025-07-25T20:31:00Z</cp:lastPrinted>
  <dcterms:created xsi:type="dcterms:W3CDTF">2025-07-30T14:01:00Z</dcterms:created>
  <dcterms:modified xsi:type="dcterms:W3CDTF">2025-07-30T14:01:00Z</dcterms:modified>
  <cp:category/>
</cp:coreProperties>
</file>