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198A9" w14:textId="2D7BE475" w:rsidR="00775559" w:rsidRPr="00E107B8" w:rsidRDefault="00000000" w:rsidP="00E107B8">
      <w:pPr>
        <w:pStyle w:val="Heading1"/>
        <w:jc w:val="center"/>
        <w:rPr>
          <w:rFonts w:ascii="Cambria" w:hAnsi="Cambria"/>
          <w:color w:val="17365D" w:themeColor="text2" w:themeShade="BF"/>
        </w:rPr>
      </w:pPr>
      <w:r w:rsidRPr="00E107B8">
        <w:rPr>
          <w:rFonts w:ascii="Cambria" w:hAnsi="Cambria"/>
          <w:color w:val="17365D" w:themeColor="text2" w:themeShade="BF"/>
        </w:rPr>
        <w:t>Rotary Club</w:t>
      </w:r>
      <w:r w:rsidR="00E107B8">
        <w:rPr>
          <w:rFonts w:ascii="Cambria" w:hAnsi="Cambria"/>
          <w:color w:val="17365D" w:themeColor="text2" w:themeShade="BF"/>
        </w:rPr>
        <w:t xml:space="preserve"> of </w:t>
      </w:r>
      <w:r w:rsidRPr="00E107B8">
        <w:rPr>
          <w:rFonts w:ascii="Cambria" w:hAnsi="Cambria"/>
          <w:color w:val="17365D" w:themeColor="text2" w:themeShade="BF"/>
        </w:rPr>
        <w:t xml:space="preserve"> </w:t>
      </w:r>
      <w:r w:rsidR="00E107B8" w:rsidRPr="00E107B8">
        <w:rPr>
          <w:rFonts w:ascii="Cambria" w:hAnsi="Cambria"/>
          <w:color w:val="17365D" w:themeColor="text2" w:themeShade="BF"/>
        </w:rPr>
        <w:t xml:space="preserve">[Club Name] </w:t>
      </w:r>
      <w:r w:rsidR="00E107B8">
        <w:rPr>
          <w:rFonts w:ascii="Cambria" w:hAnsi="Cambria"/>
          <w:color w:val="17365D" w:themeColor="text2" w:themeShade="BF"/>
        </w:rPr>
        <w:t>and</w:t>
      </w:r>
      <w:r w:rsidRPr="00E107B8">
        <w:rPr>
          <w:rFonts w:ascii="Cambria" w:hAnsi="Cambria"/>
          <w:color w:val="17365D" w:themeColor="text2" w:themeShade="BF"/>
        </w:rPr>
        <w:t>/</w:t>
      </w:r>
      <w:r w:rsidR="00E107B8">
        <w:rPr>
          <w:rFonts w:ascii="Cambria" w:hAnsi="Cambria"/>
          <w:color w:val="17365D" w:themeColor="text2" w:themeShade="BF"/>
        </w:rPr>
        <w:t xml:space="preserve">or  </w:t>
      </w:r>
      <w:r w:rsidRPr="00E107B8">
        <w:rPr>
          <w:rFonts w:ascii="Cambria" w:hAnsi="Cambria"/>
          <w:color w:val="17365D" w:themeColor="text2" w:themeShade="BF"/>
        </w:rPr>
        <w:t>District</w:t>
      </w:r>
      <w:r w:rsidR="00E107B8">
        <w:rPr>
          <w:rFonts w:ascii="Cambria" w:hAnsi="Cambria"/>
          <w:color w:val="17365D" w:themeColor="text2" w:themeShade="BF"/>
        </w:rPr>
        <w:t xml:space="preserve"> </w:t>
      </w:r>
      <w:r w:rsidR="00E107B8" w:rsidRPr="00E107B8">
        <w:rPr>
          <w:rFonts w:ascii="Cambria" w:hAnsi="Cambria"/>
          <w:color w:val="17365D" w:themeColor="text2" w:themeShade="BF"/>
        </w:rPr>
        <w:t xml:space="preserve">[XXXX], </w:t>
      </w:r>
      <w:r w:rsidRPr="00E107B8">
        <w:rPr>
          <w:rFonts w:ascii="Cambria" w:hAnsi="Cambria"/>
          <w:color w:val="17365D" w:themeColor="text2" w:themeShade="BF"/>
        </w:rPr>
        <w:t xml:space="preserve"> Adult Photo &amp; Video Release Form</w:t>
      </w:r>
    </w:p>
    <w:p w14:paraId="3FFC1ED9" w14:textId="77777777" w:rsidR="00E107B8" w:rsidRPr="00E107B8" w:rsidRDefault="00E107B8" w:rsidP="00E107B8">
      <w:pPr>
        <w:rPr>
          <w:rFonts w:ascii="Cambria" w:hAnsi="Cambria"/>
          <w:sz w:val="24"/>
          <w:szCs w:val="24"/>
        </w:rPr>
      </w:pPr>
    </w:p>
    <w:p w14:paraId="443A73FF" w14:textId="77777777" w:rsidR="00775559" w:rsidRPr="00E107B8" w:rsidRDefault="00000000" w:rsidP="00E107B8">
      <w:pPr>
        <w:jc w:val="both"/>
        <w:rPr>
          <w:rFonts w:ascii="Cambria" w:hAnsi="Cambria"/>
          <w:sz w:val="24"/>
          <w:szCs w:val="24"/>
        </w:rPr>
      </w:pPr>
      <w:r w:rsidRPr="00E107B8">
        <w:rPr>
          <w:rFonts w:ascii="Cambria" w:hAnsi="Cambria"/>
          <w:sz w:val="24"/>
          <w:szCs w:val="24"/>
        </w:rPr>
        <w:t>This form grants permission for Rotary International, Rotary District [XXXX], and the Rotary Club of [Club Name] to use photographs, videos, and likenesses of the undersigned adult in Rotary-related publications, websites, social media, and promotional materials. No personal identifying information (such as full name, address, or phone number) will be shared without additional consent.</w:t>
      </w:r>
    </w:p>
    <w:p w14:paraId="1180D4A2" w14:textId="77777777" w:rsidR="00775559" w:rsidRPr="00E107B8" w:rsidRDefault="00000000" w:rsidP="00E107B8">
      <w:pPr>
        <w:pStyle w:val="Heading2"/>
        <w:jc w:val="both"/>
        <w:rPr>
          <w:rFonts w:ascii="Cambria" w:hAnsi="Cambria"/>
          <w:color w:val="17365D" w:themeColor="text2" w:themeShade="BF"/>
          <w:sz w:val="24"/>
          <w:szCs w:val="24"/>
        </w:rPr>
      </w:pPr>
      <w:r w:rsidRPr="00E107B8">
        <w:rPr>
          <w:rFonts w:ascii="Cambria" w:hAnsi="Cambria"/>
          <w:color w:val="17365D" w:themeColor="text2" w:themeShade="BF"/>
          <w:sz w:val="24"/>
          <w:szCs w:val="24"/>
        </w:rPr>
        <w:t>Consent Declaration</w:t>
      </w:r>
    </w:p>
    <w:p w14:paraId="1669F9E9" w14:textId="77777777" w:rsidR="00775559" w:rsidRPr="00E107B8" w:rsidRDefault="00000000" w:rsidP="00E107B8">
      <w:pPr>
        <w:jc w:val="both"/>
        <w:rPr>
          <w:rFonts w:ascii="Cambria" w:hAnsi="Cambria"/>
          <w:sz w:val="24"/>
          <w:szCs w:val="24"/>
        </w:rPr>
      </w:pPr>
      <w:r w:rsidRPr="00E107B8">
        <w:rPr>
          <w:rFonts w:ascii="Cambria" w:hAnsi="Cambria"/>
          <w:sz w:val="24"/>
          <w:szCs w:val="24"/>
        </w:rPr>
        <w:t xml:space="preserve">I, the undersigned adult, hereby grant permission to Rotary International, Rotary District [XXXX], and the Rotary Club of [Club Name] to use my image, likeness, or voice in photographs, video recordings, or other media taken during Rotary events and activities. </w:t>
      </w:r>
    </w:p>
    <w:p w14:paraId="7AA515D0" w14:textId="77777777" w:rsidR="00775559" w:rsidRPr="00E107B8" w:rsidRDefault="00000000" w:rsidP="00E107B8">
      <w:pPr>
        <w:jc w:val="both"/>
        <w:rPr>
          <w:rFonts w:ascii="Cambria" w:hAnsi="Cambria"/>
          <w:sz w:val="24"/>
          <w:szCs w:val="24"/>
        </w:rPr>
      </w:pPr>
      <w:r w:rsidRPr="00E107B8">
        <w:rPr>
          <w:rFonts w:ascii="Cambria" w:hAnsi="Cambria"/>
          <w:sz w:val="24"/>
          <w:szCs w:val="24"/>
        </w:rPr>
        <w:t xml:space="preserve">I understand that these images may be used for lawful and Rotary-related purposes including, but not limited to, publications, promotional materials, websites, and social media. </w:t>
      </w:r>
    </w:p>
    <w:p w14:paraId="2A42D948" w14:textId="77777777" w:rsidR="00775559" w:rsidRPr="00E107B8" w:rsidRDefault="00000000" w:rsidP="00E107B8">
      <w:pPr>
        <w:jc w:val="both"/>
        <w:rPr>
          <w:rFonts w:ascii="Cambria" w:hAnsi="Cambria"/>
          <w:sz w:val="24"/>
          <w:szCs w:val="24"/>
        </w:rPr>
      </w:pPr>
      <w:r w:rsidRPr="00E107B8">
        <w:rPr>
          <w:rFonts w:ascii="Cambria" w:hAnsi="Cambria"/>
          <w:sz w:val="24"/>
          <w:szCs w:val="24"/>
        </w:rPr>
        <w:t>I release Rotary International, Rotary District [XXXX], and the Rotary Club of [Club Name] from any expectation of compensation and from liability related to the lawful use of such images.</w:t>
      </w:r>
    </w:p>
    <w:p w14:paraId="61965747" w14:textId="77777777" w:rsidR="00775559" w:rsidRPr="00E107B8" w:rsidRDefault="00000000" w:rsidP="00E107B8">
      <w:pPr>
        <w:jc w:val="both"/>
        <w:rPr>
          <w:rFonts w:ascii="Cambria" w:hAnsi="Cambria"/>
          <w:sz w:val="24"/>
          <w:szCs w:val="24"/>
        </w:rPr>
      </w:pPr>
      <w:r w:rsidRPr="00E107B8">
        <w:rPr>
          <w:rFonts w:ascii="Cambria" w:hAnsi="Cambria"/>
          <w:sz w:val="24"/>
          <w:szCs w:val="24"/>
        </w:rPr>
        <w:br/>
        <w:t>Full Name (print): __________________________________________</w:t>
      </w:r>
    </w:p>
    <w:p w14:paraId="5F9F1A81" w14:textId="77777777" w:rsidR="00775559" w:rsidRPr="00E107B8" w:rsidRDefault="00000000" w:rsidP="00E107B8">
      <w:pPr>
        <w:jc w:val="both"/>
        <w:rPr>
          <w:rFonts w:ascii="Cambria" w:hAnsi="Cambria"/>
          <w:sz w:val="24"/>
          <w:szCs w:val="24"/>
        </w:rPr>
      </w:pPr>
      <w:r w:rsidRPr="00E107B8">
        <w:rPr>
          <w:rFonts w:ascii="Cambria" w:hAnsi="Cambria"/>
          <w:sz w:val="24"/>
          <w:szCs w:val="24"/>
        </w:rPr>
        <w:t>Signature: _________________________________________________</w:t>
      </w:r>
    </w:p>
    <w:p w14:paraId="75C8AD4A" w14:textId="77777777" w:rsidR="00775559" w:rsidRPr="00E107B8" w:rsidRDefault="00000000" w:rsidP="00E107B8">
      <w:pPr>
        <w:jc w:val="both"/>
        <w:rPr>
          <w:rFonts w:ascii="Cambria" w:hAnsi="Cambria"/>
          <w:sz w:val="24"/>
          <w:szCs w:val="24"/>
        </w:rPr>
      </w:pPr>
      <w:r w:rsidRPr="00E107B8">
        <w:rPr>
          <w:rFonts w:ascii="Cambria" w:hAnsi="Cambria"/>
          <w:sz w:val="24"/>
          <w:szCs w:val="24"/>
        </w:rPr>
        <w:t>Date: __________________</w:t>
      </w:r>
    </w:p>
    <w:p w14:paraId="2EACD556" w14:textId="77777777" w:rsidR="00775559" w:rsidRPr="00E107B8" w:rsidRDefault="00000000" w:rsidP="00E107B8">
      <w:pPr>
        <w:jc w:val="both"/>
        <w:rPr>
          <w:rFonts w:ascii="Cambria" w:hAnsi="Cambria"/>
          <w:sz w:val="24"/>
          <w:szCs w:val="24"/>
        </w:rPr>
      </w:pPr>
      <w:r w:rsidRPr="00E107B8">
        <w:rPr>
          <w:rFonts w:ascii="Cambria" w:hAnsi="Cambria"/>
          <w:sz w:val="24"/>
          <w:szCs w:val="24"/>
        </w:rPr>
        <w:br/>
        <w:t>Rotary Club Witness (optional): _______________________________</w:t>
      </w:r>
    </w:p>
    <w:p w14:paraId="37811BD6" w14:textId="77777777" w:rsidR="00775559" w:rsidRPr="00E107B8" w:rsidRDefault="00000000" w:rsidP="00E107B8">
      <w:pPr>
        <w:jc w:val="both"/>
        <w:rPr>
          <w:rFonts w:ascii="Cambria" w:hAnsi="Cambria"/>
          <w:sz w:val="24"/>
          <w:szCs w:val="24"/>
        </w:rPr>
      </w:pPr>
      <w:r w:rsidRPr="00E107B8">
        <w:rPr>
          <w:rFonts w:ascii="Cambria" w:hAnsi="Cambria"/>
          <w:sz w:val="24"/>
          <w:szCs w:val="24"/>
        </w:rPr>
        <w:t>Date: __________________</w:t>
      </w:r>
    </w:p>
    <w:sectPr w:rsidR="00775559" w:rsidRPr="00E107B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0B1BC" w14:textId="77777777" w:rsidR="003A5FF7" w:rsidRDefault="003A5FF7" w:rsidP="00E107B8">
      <w:pPr>
        <w:spacing w:after="0" w:line="240" w:lineRule="auto"/>
      </w:pPr>
      <w:r>
        <w:separator/>
      </w:r>
    </w:p>
  </w:endnote>
  <w:endnote w:type="continuationSeparator" w:id="0">
    <w:p w14:paraId="19AA7F14" w14:textId="77777777" w:rsidR="003A5FF7" w:rsidRDefault="003A5FF7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A53B2" w14:textId="77777777" w:rsidR="003A5FF7" w:rsidRDefault="003A5FF7" w:rsidP="00E107B8">
      <w:pPr>
        <w:spacing w:after="0" w:line="240" w:lineRule="auto"/>
      </w:pPr>
      <w:r>
        <w:separator/>
      </w:r>
    </w:p>
  </w:footnote>
  <w:footnote w:type="continuationSeparator" w:id="0">
    <w:p w14:paraId="54B3CFF1" w14:textId="77777777" w:rsidR="003A5FF7" w:rsidRDefault="003A5FF7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133A" w14:textId="373F80F7" w:rsidR="00E107B8" w:rsidRDefault="00E107B8" w:rsidP="00E107B8">
    <w:pPr>
      <w:pStyle w:val="Header"/>
      <w:tabs>
        <w:tab w:val="clear" w:pos="4680"/>
        <w:tab w:val="clear" w:pos="9360"/>
        <w:tab w:val="left" w:pos="5172"/>
      </w:tabs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5F3B44C" wp14:editId="37838BC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BC2A07" w14:textId="786DF686" w:rsidR="00E107B8" w:rsidRDefault="00E107B8" w:rsidP="00E107B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CLUB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5F3B44C" id="Rectangle 6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" o:allowoverlap="f" fillcolor="#4f81bd [3204]" stroked="f" strokeweight="2pt">
              <v:textbox style="mso-fit-shape-to-text:t">
                <w:txbxContent>
                  <w:p w14:paraId="2CBC2A07" w14:textId="786DF686" w:rsidR="00E107B8" w:rsidRDefault="00E107B8" w:rsidP="00E107B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CLUB LOGO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8759951">
    <w:abstractNumId w:val="8"/>
  </w:num>
  <w:num w:numId="2" w16cid:durableId="4985819">
    <w:abstractNumId w:val="6"/>
  </w:num>
  <w:num w:numId="3" w16cid:durableId="1513258976">
    <w:abstractNumId w:val="5"/>
  </w:num>
  <w:num w:numId="4" w16cid:durableId="275217247">
    <w:abstractNumId w:val="4"/>
  </w:num>
  <w:num w:numId="5" w16cid:durableId="1540044655">
    <w:abstractNumId w:val="7"/>
  </w:num>
  <w:num w:numId="6" w16cid:durableId="377096489">
    <w:abstractNumId w:val="3"/>
  </w:num>
  <w:num w:numId="7" w16cid:durableId="1328050480">
    <w:abstractNumId w:val="2"/>
  </w:num>
  <w:num w:numId="8" w16cid:durableId="1723678489">
    <w:abstractNumId w:val="1"/>
  </w:num>
  <w:num w:numId="9" w16cid:durableId="136335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5FF7"/>
    <w:rsid w:val="00775559"/>
    <w:rsid w:val="00AA1D8D"/>
    <w:rsid w:val="00B47730"/>
    <w:rsid w:val="00CB0664"/>
    <w:rsid w:val="00E107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D543A5"/>
  <w14:defaultImageDpi w14:val="300"/>
  <w15:docId w15:val="{11AD2982-8706-D34C-881C-00FC00E2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Adriana Contreras</cp:lastModifiedBy>
  <cp:revision>2</cp:revision>
  <dcterms:created xsi:type="dcterms:W3CDTF">2025-08-21T16:21:00Z</dcterms:created>
  <dcterms:modified xsi:type="dcterms:W3CDTF">2025-08-21T16:21:00Z</dcterms:modified>
  <cp:category/>
</cp:coreProperties>
</file>