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98A9" w14:textId="6B35AE21" w:rsidR="00775559" w:rsidRPr="00E107B8" w:rsidRDefault="00000000" w:rsidP="00E107B8">
      <w:pPr>
        <w:pStyle w:val="Heading1"/>
        <w:jc w:val="center"/>
        <w:rPr>
          <w:rFonts w:ascii="Cambria" w:hAnsi="Cambria"/>
          <w:color w:val="17365D" w:themeColor="text2" w:themeShade="BF"/>
        </w:rPr>
      </w:pPr>
      <w:r w:rsidRPr="00E107B8">
        <w:rPr>
          <w:rFonts w:ascii="Cambria" w:hAnsi="Cambria"/>
          <w:color w:val="17365D" w:themeColor="text2" w:themeShade="BF"/>
        </w:rPr>
        <w:t>Rotary Club</w:t>
      </w:r>
      <w:r w:rsidR="00E107B8">
        <w:rPr>
          <w:rFonts w:ascii="Cambria" w:hAnsi="Cambria"/>
          <w:color w:val="17365D" w:themeColor="text2" w:themeShade="BF"/>
        </w:rPr>
        <w:t xml:space="preserve"> </w:t>
      </w:r>
      <w:proofErr w:type="gramStart"/>
      <w:r w:rsidR="00E107B8">
        <w:rPr>
          <w:rFonts w:ascii="Cambria" w:hAnsi="Cambria"/>
          <w:color w:val="17365D" w:themeColor="text2" w:themeShade="BF"/>
        </w:rPr>
        <w:t xml:space="preserve">of </w:t>
      </w:r>
      <w:r w:rsidRPr="00E107B8">
        <w:rPr>
          <w:rFonts w:ascii="Cambria" w:hAnsi="Cambria"/>
          <w:color w:val="17365D" w:themeColor="text2" w:themeShade="BF"/>
        </w:rPr>
        <w:t xml:space="preserve"> </w:t>
      </w:r>
      <w:r w:rsidR="00E107B8" w:rsidRPr="00E107B8">
        <w:rPr>
          <w:rFonts w:ascii="Cambria" w:hAnsi="Cambria"/>
          <w:color w:val="17365D" w:themeColor="text2" w:themeShade="BF"/>
        </w:rPr>
        <w:t>[</w:t>
      </w:r>
      <w:proofErr w:type="gramEnd"/>
      <w:r w:rsidR="00E107B8" w:rsidRPr="00E107B8">
        <w:rPr>
          <w:rFonts w:ascii="Cambria" w:hAnsi="Cambria"/>
          <w:color w:val="17365D" w:themeColor="text2" w:themeShade="BF"/>
        </w:rPr>
        <w:t xml:space="preserve">Club Name] </w:t>
      </w:r>
      <w:r w:rsidR="00E107B8">
        <w:rPr>
          <w:rFonts w:ascii="Cambria" w:hAnsi="Cambria"/>
          <w:color w:val="17365D" w:themeColor="text2" w:themeShade="BF"/>
        </w:rPr>
        <w:t>and</w:t>
      </w:r>
      <w:r w:rsidRPr="00E107B8">
        <w:rPr>
          <w:rFonts w:ascii="Cambria" w:hAnsi="Cambria"/>
          <w:color w:val="17365D" w:themeColor="text2" w:themeShade="BF"/>
        </w:rPr>
        <w:t>/</w:t>
      </w:r>
      <w:r w:rsidR="00E107B8">
        <w:rPr>
          <w:rFonts w:ascii="Cambria" w:hAnsi="Cambria"/>
          <w:color w:val="17365D" w:themeColor="text2" w:themeShade="BF"/>
        </w:rPr>
        <w:t xml:space="preserve">or  </w:t>
      </w:r>
      <w:r w:rsidRPr="00E107B8">
        <w:rPr>
          <w:rFonts w:ascii="Cambria" w:hAnsi="Cambria"/>
          <w:color w:val="17365D" w:themeColor="text2" w:themeShade="BF"/>
        </w:rPr>
        <w:t>District</w:t>
      </w:r>
      <w:r w:rsidR="00E107B8">
        <w:rPr>
          <w:rFonts w:ascii="Cambria" w:hAnsi="Cambria"/>
          <w:color w:val="17365D" w:themeColor="text2" w:themeShade="BF"/>
        </w:rPr>
        <w:t xml:space="preserve"> </w:t>
      </w:r>
      <w:r w:rsidR="00E107B8" w:rsidRPr="00E107B8">
        <w:rPr>
          <w:rFonts w:ascii="Cambria" w:hAnsi="Cambria"/>
          <w:color w:val="17365D" w:themeColor="text2" w:themeShade="BF"/>
        </w:rPr>
        <w:t xml:space="preserve">[XXXX], </w:t>
      </w:r>
      <w:r w:rsidRPr="00E107B8">
        <w:rPr>
          <w:rFonts w:ascii="Cambria" w:hAnsi="Cambria"/>
          <w:color w:val="17365D" w:themeColor="text2" w:themeShade="BF"/>
        </w:rPr>
        <w:t xml:space="preserve"> </w:t>
      </w:r>
      <w:r w:rsidR="005A0D70">
        <w:rPr>
          <w:rFonts w:ascii="Cambria" w:hAnsi="Cambria"/>
          <w:color w:val="17365D" w:themeColor="text2" w:themeShade="BF"/>
        </w:rPr>
        <w:t xml:space="preserve">                      Minors </w:t>
      </w:r>
      <w:r w:rsidRPr="00E107B8">
        <w:rPr>
          <w:rFonts w:ascii="Cambria" w:hAnsi="Cambria"/>
          <w:color w:val="17365D" w:themeColor="text2" w:themeShade="BF"/>
        </w:rPr>
        <w:t>Photo &amp; Video Release Form</w:t>
      </w:r>
    </w:p>
    <w:p w14:paraId="3A74394F" w14:textId="77777777" w:rsidR="005A0D70" w:rsidRPr="005A0D70" w:rsidRDefault="005A0D70" w:rsidP="005A0D70">
      <w:pPr>
        <w:rPr>
          <w:rFonts w:ascii="Cambria" w:hAnsi="Cambria"/>
          <w:b/>
          <w:bCs/>
          <w:sz w:val="24"/>
          <w:szCs w:val="24"/>
        </w:rPr>
      </w:pPr>
    </w:p>
    <w:p w14:paraId="7E04DA5F" w14:textId="056623B3" w:rsidR="005A0D70" w:rsidRPr="005A0D70" w:rsidRDefault="005A0D70" w:rsidP="005A0D70">
      <w:pPr>
        <w:jc w:val="both"/>
        <w:rPr>
          <w:rFonts w:ascii="Cambria" w:hAnsi="Cambria"/>
          <w:sz w:val="24"/>
          <w:szCs w:val="24"/>
        </w:rPr>
      </w:pPr>
      <w:r w:rsidRPr="005A0D70">
        <w:rPr>
          <w:rFonts w:ascii="Cambria" w:hAnsi="Cambria"/>
          <w:sz w:val="24"/>
          <w:szCs w:val="24"/>
        </w:rPr>
        <w:t>This form grants permission for Rotary International, Rotary District [XXXX], and the Rotary Club of [Club Name] to use photographs, videos, and likenesses of the minor named below in Rotary-related publications, websites, social media, and promotional materials. No personal identifying information (such as full name, address, or phone number) will be shared without additional consent.</w:t>
      </w:r>
    </w:p>
    <w:p w14:paraId="1B3A65F3" w14:textId="77777777" w:rsidR="005A0D70" w:rsidRPr="005A0D70" w:rsidRDefault="005A0D70" w:rsidP="005A0D70">
      <w:pPr>
        <w:rPr>
          <w:rFonts w:ascii="Cambria" w:hAnsi="Cambria"/>
          <w:b/>
          <w:bCs/>
          <w:sz w:val="24"/>
          <w:szCs w:val="24"/>
        </w:rPr>
      </w:pPr>
      <w:r w:rsidRPr="005A0D70">
        <w:rPr>
          <w:rFonts w:ascii="Cambria" w:hAnsi="Cambria"/>
          <w:b/>
          <w:bCs/>
          <w:sz w:val="24"/>
          <w:szCs w:val="24"/>
        </w:rPr>
        <w:t>Minor’s Information</w:t>
      </w:r>
    </w:p>
    <w:p w14:paraId="2A65E349" w14:textId="66EC705B" w:rsidR="005A0D70" w:rsidRPr="005A0D70" w:rsidRDefault="005A0D70" w:rsidP="005A0D70">
      <w:pPr>
        <w:rPr>
          <w:rFonts w:ascii="Cambria" w:hAnsi="Cambria"/>
          <w:sz w:val="24"/>
          <w:szCs w:val="24"/>
        </w:rPr>
      </w:pPr>
      <w:r w:rsidRPr="005A0D70">
        <w:rPr>
          <w:rFonts w:ascii="Cambria" w:hAnsi="Cambria"/>
          <w:sz w:val="24"/>
          <w:szCs w:val="24"/>
        </w:rPr>
        <w:t>Name of Minor: _______________________________</w:t>
      </w:r>
      <w:r>
        <w:rPr>
          <w:rFonts w:ascii="Cambria" w:hAnsi="Cambria"/>
          <w:sz w:val="24"/>
          <w:szCs w:val="24"/>
        </w:rPr>
        <w:t xml:space="preserve">   School</w:t>
      </w:r>
      <w:r w:rsidRPr="005A0D70">
        <w:rPr>
          <w:rFonts w:ascii="Cambria" w:hAnsi="Cambria"/>
          <w:sz w:val="24"/>
          <w:szCs w:val="24"/>
        </w:rPr>
        <w:t>: _______________________________</w:t>
      </w:r>
      <w:r>
        <w:rPr>
          <w:rFonts w:ascii="Cambria" w:hAnsi="Cambria"/>
          <w:sz w:val="24"/>
          <w:szCs w:val="24"/>
        </w:rPr>
        <w:t xml:space="preserve"> </w:t>
      </w:r>
    </w:p>
    <w:p w14:paraId="21CD305A" w14:textId="2A64985B" w:rsidR="005A0D70" w:rsidRPr="005A0D70" w:rsidRDefault="005A0D70" w:rsidP="005A0D7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Grade</w:t>
      </w:r>
      <w:r w:rsidRPr="005A0D70">
        <w:rPr>
          <w:rFonts w:ascii="Cambria" w:hAnsi="Cambria"/>
          <w:sz w:val="24"/>
          <w:szCs w:val="24"/>
        </w:rPr>
        <w:t>: _________   Date of Birth: __________________</w:t>
      </w:r>
    </w:p>
    <w:p w14:paraId="57C4B573" w14:textId="77777777" w:rsidR="005A0D70" w:rsidRPr="005A0D70" w:rsidRDefault="005A0D70" w:rsidP="005A0D70">
      <w:pPr>
        <w:rPr>
          <w:rFonts w:ascii="Cambria" w:hAnsi="Cambria"/>
          <w:b/>
          <w:bCs/>
          <w:sz w:val="24"/>
          <w:szCs w:val="24"/>
        </w:rPr>
      </w:pPr>
      <w:r w:rsidRPr="005A0D70">
        <w:rPr>
          <w:rFonts w:ascii="Cambria" w:hAnsi="Cambria"/>
          <w:b/>
          <w:bCs/>
          <w:sz w:val="24"/>
          <w:szCs w:val="24"/>
        </w:rPr>
        <w:t>Parent/Guardian Consent</w:t>
      </w:r>
    </w:p>
    <w:p w14:paraId="3071E4EE" w14:textId="77777777" w:rsidR="005A0D70" w:rsidRPr="005A0D70" w:rsidRDefault="005A0D70" w:rsidP="005A0D70">
      <w:pPr>
        <w:jc w:val="both"/>
        <w:rPr>
          <w:rFonts w:ascii="Cambria" w:hAnsi="Cambria"/>
          <w:sz w:val="24"/>
          <w:szCs w:val="24"/>
        </w:rPr>
      </w:pPr>
      <w:r w:rsidRPr="005A0D70">
        <w:rPr>
          <w:rFonts w:ascii="Cambria" w:hAnsi="Cambria"/>
          <w:sz w:val="24"/>
          <w:szCs w:val="24"/>
        </w:rPr>
        <w:t>I am the parent/legal guardian of the above-named minor. I hereby grant permission to Rotary International, Rotary District [XXXX], and the Rotary Club of [Club Name] to use photographs, video, or other likenesses of my child for lawful and Rotary-related purposes, including but not limited to publications, social media, websites, and promotional use.</w:t>
      </w:r>
    </w:p>
    <w:p w14:paraId="66D55010" w14:textId="77777777" w:rsidR="005A0D70" w:rsidRPr="005A0D70" w:rsidRDefault="005A0D70" w:rsidP="005A0D70">
      <w:pPr>
        <w:jc w:val="both"/>
        <w:rPr>
          <w:rFonts w:ascii="Cambria" w:hAnsi="Cambria"/>
          <w:sz w:val="24"/>
          <w:szCs w:val="24"/>
        </w:rPr>
      </w:pPr>
      <w:r w:rsidRPr="005A0D70">
        <w:rPr>
          <w:rFonts w:ascii="Cambria" w:hAnsi="Cambria"/>
          <w:sz w:val="24"/>
          <w:szCs w:val="24"/>
        </w:rPr>
        <w:t>I understand that this consent is given voluntarily and without expectation of compensation. I also understand that I may revoke this consent in writing at any time, but such revocation will not affect any prior use of images already published or printed.</w:t>
      </w:r>
    </w:p>
    <w:p w14:paraId="6713B60B" w14:textId="59E5FAD9" w:rsidR="005A0D70" w:rsidRPr="005A0D70" w:rsidRDefault="005A0D70" w:rsidP="005A0D70">
      <w:pPr>
        <w:pStyle w:val="NoSpacing"/>
        <w:rPr>
          <w:sz w:val="24"/>
          <w:szCs w:val="24"/>
        </w:rPr>
      </w:pPr>
      <w:r w:rsidRPr="005A0D70">
        <w:rPr>
          <w:sz w:val="24"/>
          <w:szCs w:val="24"/>
        </w:rPr>
        <w:br/>
        <w:t>Parent/Guardian Name (print): _______________________________</w:t>
      </w:r>
    </w:p>
    <w:p w14:paraId="55C8A8D5" w14:textId="77777777" w:rsidR="005A0D70" w:rsidRDefault="005A0D70" w:rsidP="005A0D70">
      <w:pPr>
        <w:pStyle w:val="NoSpacing"/>
        <w:rPr>
          <w:sz w:val="24"/>
          <w:szCs w:val="24"/>
        </w:rPr>
      </w:pPr>
    </w:p>
    <w:p w14:paraId="5F5EC72B" w14:textId="0AB40A34" w:rsidR="005A0D70" w:rsidRPr="005A0D70" w:rsidRDefault="005A0D70" w:rsidP="005A0D70">
      <w:pPr>
        <w:pStyle w:val="NoSpacing"/>
        <w:rPr>
          <w:sz w:val="24"/>
          <w:szCs w:val="24"/>
        </w:rPr>
      </w:pPr>
      <w:r w:rsidRPr="005A0D70">
        <w:rPr>
          <w:sz w:val="24"/>
          <w:szCs w:val="24"/>
        </w:rPr>
        <w:t>Parent/Guardian Signature: ___________________________________</w:t>
      </w:r>
      <w:r>
        <w:rPr>
          <w:sz w:val="24"/>
          <w:szCs w:val="24"/>
        </w:rPr>
        <w:t xml:space="preserve">      </w:t>
      </w:r>
      <w:r w:rsidRPr="005A0D70">
        <w:rPr>
          <w:sz w:val="24"/>
          <w:szCs w:val="24"/>
        </w:rPr>
        <w:t>Date: __________________</w:t>
      </w:r>
    </w:p>
    <w:p w14:paraId="47B90865" w14:textId="77777777" w:rsidR="005A0D70" w:rsidRDefault="005A0D70" w:rsidP="005A0D70">
      <w:pPr>
        <w:pStyle w:val="NoSpacing"/>
        <w:rPr>
          <w:sz w:val="24"/>
          <w:szCs w:val="24"/>
        </w:rPr>
      </w:pPr>
      <w:r w:rsidRPr="005A0D70">
        <w:rPr>
          <w:sz w:val="24"/>
          <w:szCs w:val="24"/>
        </w:rPr>
        <w:br/>
      </w:r>
    </w:p>
    <w:p w14:paraId="564D1A07" w14:textId="3CDE0953" w:rsidR="005A0D70" w:rsidRDefault="005A0D70" w:rsidP="005A0D70">
      <w:pPr>
        <w:pStyle w:val="NoSpacing"/>
        <w:rPr>
          <w:sz w:val="24"/>
          <w:szCs w:val="24"/>
        </w:rPr>
      </w:pPr>
      <w:r w:rsidRPr="005A0D70">
        <w:rPr>
          <w:sz w:val="24"/>
          <w:szCs w:val="24"/>
        </w:rPr>
        <w:t>Minor’s Signature (if applicable): ___________________________</w:t>
      </w:r>
      <w:r>
        <w:rPr>
          <w:sz w:val="24"/>
          <w:szCs w:val="24"/>
        </w:rPr>
        <w:t xml:space="preserve">          </w:t>
      </w:r>
      <w:r w:rsidRPr="005A0D70">
        <w:rPr>
          <w:sz w:val="24"/>
          <w:szCs w:val="24"/>
        </w:rPr>
        <w:t>Date: __________________</w:t>
      </w:r>
      <w:r w:rsidRPr="005A0D70">
        <w:rPr>
          <w:sz w:val="24"/>
          <w:szCs w:val="24"/>
        </w:rPr>
        <w:br/>
      </w:r>
    </w:p>
    <w:p w14:paraId="34F5054C" w14:textId="77777777" w:rsidR="005A0D70" w:rsidRDefault="005A0D70" w:rsidP="005A0D70">
      <w:pPr>
        <w:pStyle w:val="NoSpacing"/>
        <w:rPr>
          <w:sz w:val="24"/>
          <w:szCs w:val="24"/>
        </w:rPr>
      </w:pPr>
    </w:p>
    <w:p w14:paraId="5EF5812D" w14:textId="431FC5D3" w:rsidR="005A0D70" w:rsidRPr="005A0D70" w:rsidRDefault="005A0D70" w:rsidP="005A0D70">
      <w:pPr>
        <w:pStyle w:val="NoSpacing"/>
        <w:rPr>
          <w:sz w:val="24"/>
          <w:szCs w:val="24"/>
        </w:rPr>
      </w:pPr>
      <w:r w:rsidRPr="005A0D70">
        <w:rPr>
          <w:sz w:val="24"/>
          <w:szCs w:val="24"/>
        </w:rPr>
        <w:t>Rotary Club Witness (optional): _______________________________</w:t>
      </w:r>
      <w:r>
        <w:rPr>
          <w:sz w:val="24"/>
          <w:szCs w:val="24"/>
        </w:rPr>
        <w:t xml:space="preserve">     </w:t>
      </w:r>
      <w:r w:rsidRPr="005A0D70">
        <w:rPr>
          <w:sz w:val="24"/>
          <w:szCs w:val="24"/>
        </w:rPr>
        <w:t>Date: __________________</w:t>
      </w:r>
    </w:p>
    <w:p w14:paraId="37811BD6" w14:textId="040DA10E" w:rsidR="00775559" w:rsidRPr="00E107B8" w:rsidRDefault="00775559" w:rsidP="005A0D70">
      <w:pPr>
        <w:rPr>
          <w:rFonts w:ascii="Cambria" w:hAnsi="Cambria"/>
          <w:sz w:val="24"/>
          <w:szCs w:val="24"/>
        </w:rPr>
      </w:pPr>
    </w:p>
    <w:sectPr w:rsidR="00775559" w:rsidRPr="00E107B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8BCC" w14:textId="77777777" w:rsidR="000E63E4" w:rsidRDefault="000E63E4" w:rsidP="00E107B8">
      <w:pPr>
        <w:spacing w:after="0" w:line="240" w:lineRule="auto"/>
      </w:pPr>
      <w:r>
        <w:separator/>
      </w:r>
    </w:p>
  </w:endnote>
  <w:endnote w:type="continuationSeparator" w:id="0">
    <w:p w14:paraId="18754312" w14:textId="77777777" w:rsidR="000E63E4" w:rsidRDefault="000E63E4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F19B" w14:textId="77777777" w:rsidR="000E63E4" w:rsidRDefault="000E63E4" w:rsidP="00E107B8">
      <w:pPr>
        <w:spacing w:after="0" w:line="240" w:lineRule="auto"/>
      </w:pPr>
      <w:r>
        <w:separator/>
      </w:r>
    </w:p>
  </w:footnote>
  <w:footnote w:type="continuationSeparator" w:id="0">
    <w:p w14:paraId="24E91C95" w14:textId="77777777" w:rsidR="000E63E4" w:rsidRDefault="000E63E4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133A" w14:textId="373F80F7" w:rsidR="00E107B8" w:rsidRDefault="00E107B8" w:rsidP="00E107B8">
    <w:pPr>
      <w:pStyle w:val="Header"/>
      <w:tabs>
        <w:tab w:val="clear" w:pos="4680"/>
        <w:tab w:val="clear" w:pos="9360"/>
        <w:tab w:val="left" w:pos="5172"/>
      </w:tabs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F3B44C" wp14:editId="37838BC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BC2A07" w14:textId="357FDD1F" w:rsidR="00E107B8" w:rsidRDefault="00E107B8" w:rsidP="00E107B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CLUB LOGO</w:t>
                          </w:r>
                          <w:r w:rsidR="005A0D70">
                            <w:rPr>
                              <w:caps/>
                              <w:color w:val="FFFFFF" w:themeColor="background1"/>
                            </w:rPr>
                            <w:t xml:space="preserve"> / INTERACT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F3B44C" id="Rectangle 6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A0aPvc3wAAAAkB&#13;&#10;AAAPAAAAAAAAAAAAAAAAANIEAABkcnMvZG93bnJldi54bWxQSwUGAAAAAAQABADzAAAA3gUAAAAA&#13;&#10;" o:allowoverlap="f" fillcolor="#4f81bd [3204]" stroked="f" strokeweight="2pt">
              <v:textbox style="mso-fit-shape-to-text:t">
                <w:txbxContent>
                  <w:p w14:paraId="2CBC2A07" w14:textId="357FDD1F" w:rsidR="00E107B8" w:rsidRDefault="00E107B8" w:rsidP="00E107B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CLUB LOGO</w:t>
                    </w:r>
                    <w:r w:rsidR="005A0D70">
                      <w:rPr>
                        <w:caps/>
                        <w:color w:val="FFFFFF" w:themeColor="background1"/>
                      </w:rPr>
                      <w:t xml:space="preserve"> / INTERACT LOGO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8759951">
    <w:abstractNumId w:val="8"/>
  </w:num>
  <w:num w:numId="2" w16cid:durableId="4985819">
    <w:abstractNumId w:val="6"/>
  </w:num>
  <w:num w:numId="3" w16cid:durableId="1513258976">
    <w:abstractNumId w:val="5"/>
  </w:num>
  <w:num w:numId="4" w16cid:durableId="275217247">
    <w:abstractNumId w:val="4"/>
  </w:num>
  <w:num w:numId="5" w16cid:durableId="1540044655">
    <w:abstractNumId w:val="7"/>
  </w:num>
  <w:num w:numId="6" w16cid:durableId="377096489">
    <w:abstractNumId w:val="3"/>
  </w:num>
  <w:num w:numId="7" w16cid:durableId="1328050480">
    <w:abstractNumId w:val="2"/>
  </w:num>
  <w:num w:numId="8" w16cid:durableId="1723678489">
    <w:abstractNumId w:val="1"/>
  </w:num>
  <w:num w:numId="9" w16cid:durableId="136335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3E4"/>
    <w:rsid w:val="0015074B"/>
    <w:rsid w:val="0029639D"/>
    <w:rsid w:val="00326F90"/>
    <w:rsid w:val="005A0D70"/>
    <w:rsid w:val="00775559"/>
    <w:rsid w:val="00AA1D8D"/>
    <w:rsid w:val="00B47730"/>
    <w:rsid w:val="00CB0664"/>
    <w:rsid w:val="00E107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543A5"/>
  <w14:defaultImageDpi w14:val="300"/>
  <w15:docId w15:val="{11AD2982-8706-D34C-881C-00FC00E2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Contreras</cp:lastModifiedBy>
  <cp:revision>2</cp:revision>
  <dcterms:created xsi:type="dcterms:W3CDTF">2025-08-21T16:27:00Z</dcterms:created>
  <dcterms:modified xsi:type="dcterms:W3CDTF">2025-08-21T16:27:00Z</dcterms:modified>
  <cp:category/>
</cp:coreProperties>
</file>